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2286000" cy="502920"/>
            <wp:docPr id="1" name="Picture 1"/>
            <wp:cNvGraphicFramePr>
              <a:graphicFrameLocks noChangeAspect="1"/>
            </wp:cNvGraphicFramePr>
            <a:graphic>
              <a:graphicData uri="http://schemas.openxmlformats.org/drawingml/2006/picture">
                <pic:pic>
                  <pic:nvPicPr>
                    <pic:cNvPr id="0" name="logo.png"/>
                    <pic:cNvPicPr/>
                  </pic:nvPicPr>
                  <pic:blipFill>
                    <a:blip r:embed="rId9"/>
                    <a:stretch>
                      <a:fillRect/>
                    </a:stretch>
                  </pic:blipFill>
                  <pic:spPr>
                    <a:xfrm>
                      <a:off x="0" y="0"/>
                      <a:ext cx="2286000" cy="502920"/>
                    </a:xfrm>
                    <a:prstGeom prst="rect"/>
                  </pic:spPr>
                </pic:pic>
              </a:graphicData>
            </a:graphic>
          </wp:inline>
        </w:drawing>
      </w:r>
    </w:p>
    <w:p/>
    <w:p>
      <w:r>
        <w:t>Cal AI is really cool, like I downloaded that app and it's amazing, but there's going to be like 100 of them in the App Store in like 2 months and then Cal AI will not be able to charge what they are. And I just go like those are good one off bytes.</w:t>
        <w:br/>
        <w:br/>
        <w:t>Those are good for going from a college dorm to being a millionaire, but they're not going to get you to a deck a millionaire. I think like your equity value is just toast within a very short period of time because I just think the pricing ultimately goes to 0.</w:t>
        <w:br/>
        <w:br/>
        <w:t>What do you see as like a business that you can implement AI or build an agent that can still be highly competitive and successful in two or three years?</w:t>
        <w:br/>
        <w:br/>
        <w:t>If you want to build an AI business, you need either a data advantage or a network effect advantage.</w:t>
        <w:br/>
        <w:br/>
        <w:t>It's never been easier to build $1,000,000 business and it's never been easier to lose all your equity value. So I just think that's a hard world to be a business person in. It's exciting. It's the most excited I've ever been for business because it's easier than ever to start a business.</w:t>
        <w:br/>
        <w:br/>
        <w:t>But the worst businesses are the ones that are easy to start.</w:t>
        <w:br/>
        <w:br/>
        <w:t>Good to see you.</w:t>
        <w:br/>
        <w:br/>
        <w:t>Good to see you too man.</w:t>
        <w:br/>
        <w:br/>
        <w:t>So today I was thinking we can talk about where are you seeing the opportunities right now with AI?</w:t>
        <w:br/>
        <w:br/>
        <w:t>Because in my mind, I you know, I know you look up to the Charlie Mongers and Warren Buffett's of the world value investing, You know, Warren Buffett and Charlie Monger value investing, You know, what does that mean? It means like seeing a rough in the diamonds and and sort of seeing opportunity.</w:t>
        <w:br/>
        <w:br/>
        <w:t>And I'm curious, where are you seeing opportunity in this world of AI agents and and AI in general?</w:t>
        <w:br/>
        <w:br/>
        <w:t>Well, I think the hard part is that in a lot of instances, it's like a sustaining innovation, right? And what I mean by that is it's a new technology that will drop the cost. So let's say that you're, you know, we were just talking about recruiting businesses.</w:t>
        <w:br/>
        <w:br/>
        <w:t>So let's say, you know, you start a online recruiting business or you buy an online recruiting business and they have a twenty person outbound e-mail team.</w:t>
        <w:br/>
        <w:br/>
        <w:t>So you know, you might think you're a genius because you're like, oh, I'll get a, you know, an outbound recruiter agent that will just replace all those people and now my margins will be way higher.</w:t>
        <w:br/>
        <w:br/>
        <w:t>But what actually happens is maybe for six months you get that arbitrage, but all of your competitors have the same realization within 612 months and then the price drops and you're in the same business and maybe it's even more competitive than before.</w:t>
        <w:br/>
        <w:br/>
        <w:t>So I think it's one of the most interesting times to be an investor and entrepreneur because, you know, we've always been building sand castles on the beach in tech. Like I think we all knew, you know, anyone can compete.</w:t>
        <w:br/>
        <w:br/>
        <w:t>You know, you start A to do less software business and anyone at any time can launch a competitor. It's just that before there was a finite number of coders in the world, there was only so much venture capital money out there, and there was just less competition.</w:t>
        <w:br/>
        <w:br/>
        <w:t>And I think now you get far more competition in far more niches. And I think moats matter more than ever. You know, where, you know, a Moat before might have been, you know, I make Funeral Home management software and the Moat is that it's too small of a market for venture capital to play in.</w:t>
        <w:br/>
        <w:br/>
        <w:t>And none of the other people that own funeral homes know how to code. But that's no not a mode anymore. What a real mode would be is I have software that allows funeral homes to keep track of all their inventory and trade it back and forth or buy it. And then you have a network effect.</w:t>
        <w:br/>
        <w:br/>
        <w:t>Now someone can't just go vibe code that in a weekend because now you have a network effect. So, you know, I think social networks are really interesting. I think communities are really interesting, but I think most tools have become 100 times harder.</w:t>
        <w:br/>
        <w:br/>
        <w:t>Yeah, I mean, I I totally agree. I think I just want to, I want to get more tactical. I'm trying to think like what? OK. I think everyone agrees. Honestly, I think everyone agrees that. I mean, I can't tell you how many distribution is the new mote tweet I've seen in the last like 3 weeks.</w:t>
        <w:br/>
        <w:br/>
        <w:t>It's like everyone has finally agreed that distribution is the new mode that anyone could create anything. The latest thing is, by the way, that vibe coding is really don't vibe code your way to production code.</w:t>
        <w:br/>
        <w:br/>
        <w:t>That's like the latest meme that's going around 'cause I don't know if you saw there was this like viral post that this guy was using cursor and he ended up posting it production code and then he got hacked and bad things could happen.</w:t>
        <w:br/>
        <w:br/>
        <w:t>So I agree with all those things and I think 99% of people listening to this agree. So what's our next step? Like I actually want to treat this as like, you know, and we've done this before. I've just caught, you know, you've called me, I've called you and been like, OK, So what do we do here?</w:t>
        <w:br/>
        <w:br/>
        <w:t>So I've got, I mean, I've got a bunch of ideas I wrote down a bunch of ideas for things people could build as as we usually do. The problem, you know, as I look at it is almost all of them can be competed away really, really quickly.</w:t>
        <w:br/>
        <w:br/>
        <w:t>So I think it's been, it's never been easier to build $1,000,000 business and it's never been easier to lose all your equity value, right?</w:t>
        <w:br/>
        <w:br/>
        <w:t>So I think it's going to be really easy to have gold rush, you know, oh, hey, like Peter Levels can launch this flight simulator and make $1,000,000, but is that a sustainable business in two years when there's a thousand of these flight simulators?</w:t>
        <w:br/>
        <w:br/>
        <w:t>To be honest, I don't know what the opportunity is. I think it's a bit of a sad answer. Like I, I'm not seeing a lot of opportunities to go and buy or start businesses where I think there's a sustainable competitive advantage.</w:t>
        <w:br/>
        <w:br/>
        <w:t>I think there's a cost advantage, there's a time advantage, but I'm not, I mean, I would be really curious to put that back to you. Like what do you see as like a business that you can implement AI or build an agent that can still be highly competitive and successful in two or three years?</w:t>
        <w:br/>
        <w:br/>
        <w:t>Because I'm increasingly of the mind that for all tools, basically all middle men businesses are gone. And I believe fundamentally that we are all going to go to the search bar. And the new search bar is ChatGPT. And you're going to query it.</w:t>
        <w:br/>
        <w:br/>
        <w:t>And ChatGPT will just build whatever you need or it'll hook into whatever AP is you need. And so the only things that really matter at this point now are, you know, real world goods and services, compute or network effects of some kind. I, I don't like that answer. What, what have you got?</w:t>
        <w:br/>
        <w:br/>
        <w:t>Like I'd love to hear your answer to this.</w:t>
        <w:br/>
        <w:br/>
        <w:t>I mean, my take is if you want to build an AI business, you need either a data advantage or a network effect advantage. So I think what does that mean for us? It means that we probably shouldn't be buying or incubating AI businesses today.</w:t>
        <w:br/>
        <w:br/>
        <w:t>So quick break in the pod to tell you a little bit about Startup Empire. So Startup Empire is my private membership where it's a bunch of people like me, like you, who want to build out their startup ideas. Now they're looking for content to help accelerate that.</w:t>
        <w:br/>
        <w:br/>
        <w:t>They're looking for potential Co founders. They're looking for tutorials from people like me to come in and tell them, how do you do e-mail marketing? How do you build an audience? How do you go viral on Twitter? All these different things. That's exactly what Startup Empire is.</w:t>
        <w:br/>
        <w:br/>
        <w:t>And it's for people who want to start a startup but are looking for ideas or it's for people who have a start up, but just, they're not seeing the traction that they need. So you can check out the link to startupempire.co in the description.</w:t>
        <w:br/>
        <w:br/>
        <w:t>I think the, I think what I, what I'm interested in doing frankly, and, and I'm giving my playbook here, but it's, it's basically like I would, I would either want to buy media businesses or incubate media businesses. Why?</w:t>
        <w:br/>
        <w:br/>
        <w:t>Because I think that if you assume that you can vibe code software and you can create the most beautiful To Do List app. I saw someone vibe code their way to things 3A clone of things three, which is something that I've used for for many years now in minutes.</w:t>
        <w:br/>
        <w:br/>
        <w:t>And it like actually works and it's beautiful.</w:t>
        <w:br/>
        <w:br/>
        <w:t>So if you can assume that, OK, you can vibe code things three, which would for me was like an aha moment around like beautiful software To Do List app, then OK, the opportunities in either buying media businesses, incubating media businesses, and then once you've built that network effect, then you can start saying like, OK, now how do I get these people's data?</w:t>
        <w:br/>
        <w:br/>
        <w:t>That's your next step. Your first step is how do I get your the the attention? Next step is how do I get your data? And then the third step is OK, how can I build assistance Co pilots AI software to actually monetize and build a sustainable business?</w:t>
        <w:br/>
        <w:br/>
        <w:t>So what would be the sort of media business that you would want to buy 'cause I, I, maybe I have a different take, but I want to hear what you're imagining. Like what? Let's say you can press a button and buy, magically buy the company of your choice. What company would it be?</w:t>
        <w:br/>
        <w:br/>
        <w:t>Well, I'll tell you like my framework for thinking about what would be a good company to buy. So I want it to be a high value niche. Like I wouldn't want it to be, you know, I don't. And I, I envy Mr. Beast in a lot of ways. But on, on, on the other hand, I don't envy Mr. Beast.</w:t>
        <w:br/>
        <w:br/>
        <w:t>Like he's got billions of people looking at him, but they're, they're low value. I'm just talking purely economical, like I want a high value.</w:t>
        <w:br/>
        <w:br/>
        <w:t>He's got to sell stuff to kids and kids don't have money.</w:t>
        <w:br/>
        <w:br/>
        <w:t>Exactly. But I'll, I'll, I'll give one, I'll, I'll give 22 businesses that I think would be interesting to buy that are high value, that are probably under monetized. 1 is TechCrunch, which just has a great brand name to you.</w:t>
        <w:br/>
        <w:br/>
        <w:t>And I like we have so many memories from, you know, the Silicon Valley, early Silicon Valley days, like launching on TechCrunch, that sort of thing, where I think it was bought by AOL, right?</w:t>
        <w:br/>
        <w:br/>
        <w:t>Yeah, I think so. Michael Arrington was the guy who started it and then he sold in like what, 2008 or something?</w:t>
        <w:br/>
        <w:br/>
        <w:t>Exactly. So I bet you there's a deal to be had where they're probably struggling, they're trying to probably figure out who they are, what they are, but they've got a high value, a value niche with a great brand. So I would buy something like TechCrunch.</w:t>
        <w:br/>
        <w:br/>
        <w:t>The other kind of the other interesting thing to buy would be a very sought after event series. So my dream, you asked who my dream company would to buy would be like if I can buy South by Southwest.</w:t>
        <w:br/>
        <w:br/>
        <w:t>You know Ted is for sale right now. Maybe you should buy that.</w:t>
        <w:br/>
        <w:br/>
        <w:t>I didn't know is is that is that for real?</w:t>
        <w:br/>
        <w:br/>
        <w:t>Yeah, it's for, it's for, I think it's public knowledge right now. They're shopping it around and he's going to give it. I think he's going to give it away to whoever is going to be the best new owner of it. So maybe you should go pitch Chris. Chris Anderson.</w:t>
        <w:br/>
        <w:br/>
        <w:t>Yeah, I mean, I think I think Ted Ted has done an incredible job of turning an event series into a media company, but they've stopped at media company. So I think this is a perfect like Ted would be an incredible around. Like, OK, all these people who watch Ted Ted videos, ideas worth spreading.</w:t>
        <w:br/>
        <w:br/>
        <w:t>How do you give them not just ideas, but also tools? And what are those tools and how could you vibe vibe code your?</w:t>
        <w:br/>
        <w:br/>
        <w:t>So just just so I understand, so let's say you buy a yachting website and it has a big community of people that are all into yachting and they just read the news on there and you're basically saying you could vibe code a bunch of cool data tools.</w:t>
        <w:br/>
        <w:br/>
        <w:t>So for example, what are people paying for their yachts and how much are they paying to maintain them? And then once you have that data, you can sell them services and all that kind of stuff.</w:t>
        <w:br/>
        <w:br/>
        <w:t>Exactly.</w:t>
        <w:br/>
        <w:br/>
        <w:t>Yeah, I think that's that's really smart, one of them. I mean, we've looked at a lot of different media brands and you know, buying these kind of distressed assets and stuff and we've always passed because it feels like it feels like like, do you think about like what's happened to like Forbes now?</w:t>
        <w:br/>
        <w:br/>
        <w:t>It's like, do you remember like seeing friends post on Forbes? You'd be like, whoa, like that's crazy. They're on Forbes. And then you realize like Forbes basically just open it up to anybody and any SEO person could just post on Forbes and just kind of died.</w:t>
        <w:br/>
        <w:br/>
        <w:t>Like I'm really curious, like I love Kevin Rose, but like relaunching dig. I'm like, so curious about that. Like does that actually work? And is that nostalgia worth something?</w:t>
        <w:br/>
        <w:br/>
        <w:t>And I'm with you in terms of like taking a community that is monetized in the wrong way and just monetizing it in the right way. Do you think that's a unique AI related thing though? Because I think that was an opportunity five years ago and it's still will be now.</w:t>
        <w:br/>
        <w:br/>
        <w:t>It'll just be a little easier to build. It'll be easier and cheaper to build the tools to sell them.</w:t>
        <w:br/>
        <w:br/>
        <w:t>Yeah. I think it was an opportunity back then, two years ago, three years ago, but I think that it's, it's not a little bit easier to build. It's, it's significantly easier to build. And also maybe even more importantly, there's demand from consumers to try new apps.</w:t>
        <w:br/>
        <w:br/>
        <w:t>For example, the one the, the, the flavour right now is Cal AI, you know, apps like that, like those, those companies are doing like $20 million ARR on, on downloading an app and you know how hard it is to download apps and getting someone to, to, to, to download an app.</w:t>
        <w:br/>
        <w:br/>
        <w:t>So I think that what AI has done also is just made it, it's, it's, it's created new use cases. It's created, you know, with Cal AI, for example, you take a picture and it tells you using LMS how many calories it is. That's cool. You couldn't do that a few years ago.</w:t>
        <w:br/>
        <w:br/>
        <w:t>You know, it's interesting, I got to have dinner with Charlie Munger like for the first time like 6 years ago. And you know, he's like, at the time he's like 97. And we would, we would be talking about all these different ideas for investments and stuff.</w:t>
        <w:br/>
        <w:br/>
        <w:t>And he would always just say like, it's hard, Investing is hard. And I was kind of like, you know, it's like 2018 or whatever. Like I was at my peak in terms of like, you know, no one else was doing what we're doing. We're just like on a buying frenzy where, you know, valuations great.</w:t>
        <w:br/>
        <w:br/>
        <w:t>And I was like, what is this old guy talking about?</w:t>
        <w:br/>
        <w:br/>
        <w:t>Like, And what I realized in retrospect is that he, you know, he just got such a big scale and such a competitive part of the market where, you know, you're buying businesses for $10 billion to move the needle that it just becomes inherently competitive.</w:t>
        <w:br/>
        <w:br/>
        <w:t>And I think that is happening in in all arenas right now. And I think I kind of am becoming, I'm slowly becoming the crusty old man at the table where, you know, think about, like all the things that were kind of easy to start before, like, you know, newsletters and all that kind of stuff.</w:t>
        <w:br/>
        <w:br/>
        <w:t>I just think there will be almost unlimited competition in all these arenas, whether it's apps like right now, like the example is like Cal AI is really cool. Like I downloaded that app and it's amazing and there's tons of those.</w:t>
        <w:br/>
        <w:br/>
        <w:t>But there's going to be like 100 of them in the App Store in like 2 months. And then Cal AI will not be able to charge what they are. And I just go like those are good one off bites.</w:t>
        <w:br/>
        <w:br/>
        <w:t>Those are good for going from a college dorm to being a millionaire, but they're not going to get you to a deck a millionaire.</w:t>
        <w:br/>
        <w:br/>
        <w:t>I think like your equity value is just toast within a very short period of time because I just I think the pricing ultimately goes to 0 And I think all as well for like newsletters and attention in general.</w:t>
        <w:br/>
        <w:br/>
        <w:t>Like I recently I own like a a local newsletter business and I was goofing around with Lindy and I was able in about an hour to build a Lindy agent that could go through it would basically like choose this. I, I chose a city, like a city near me and I said every day I want you to.</w:t>
        <w:br/>
        <w:br/>
        <w:t>There's three different agents. One sources all the news and it goes through like local Reddit, like forums, local news websites or whatever. And then another one that like takes it all and writes it and punches it up and makes it like fun and cool or whatever.</w:t>
        <w:br/>
        <w:br/>
        <w:t>And then the other one that formats it as a newsletter and it is perfect. It is better than any local newsletter that I could write. And it's more detailed because it goes to all these different sources and it even fact checks itself. So I just think it's going to become crazy.</w:t>
        <w:br/>
        <w:br/>
        <w:t>I mean, it's going to, I think all of our inboxes are going to get overloaded with great content that's written by AI. And I think a lot of these businesses are just going to get so freaking hard. Like what?</w:t>
        <w:br/>
        <w:br/>
        <w:t>The other thing that's interesting is like when you talk about data, like I find that whole thing really interesting because I think data and a network effect are kind of interlinked where, you know, I was talking to someone at one of the frontier models, I won't say who, but I was like, oh, you know, we own all these social networks or whatever, and they have all this interesting proprietary data.</w:t>
        <w:br/>
        <w:br/>
        <w:t>And he was like, Oh yeah, we probably ate all that. Like, you know, they just, they've gobbled up the entire Internet and like, yeah, you can go and like, sue them. But like even a data, you know, it's not like a data Moat because now all your data probably exists within an LLM already, right?</w:t>
        <w:br/>
        <w:br/>
        <w:t>Like I it's hard to identify like what is actually unique data because all they need to do is gobble up a big enough sample size to have it be predictable in almost any arena.</w:t>
        <w:br/>
        <w:br/>
        <w:t>I mean, OK, let's talk about I, I want to talk about a few things because you, you talked about a lot of things here.</w:t>
        <w:br/>
        <w:br/>
        <w:t>So the Calais I example, if I was Calais I what I would have tried to, so I would have acknowledged the fact that they're going to get 1000 competitors and I would have said, OK, how do I create a network effect in this app? It doesn't look like they're doing that.</w:t>
        <w:br/>
        <w:br/>
        <w:t>I, I, I don't know, but it doesn't look like they're doing that. So all the people that have downloaded Cal AI are people interested in health and tracking their health, healthy lifestyle, and maybe they want to lose weight.</w:t>
        <w:br/>
        <w:br/>
        <w:t>So does the modern Weight Watchers, which was a multi billion dollar company that like Oprah was a part of. Does the modern weight Weight Watchers start looking like a Cal AI in 2025? Probably, but they had to build the network effects to go there.</w:t>
        <w:br/>
        <w:br/>
        <w:t>But Weight Watchers started as a physical Moat because you'd go to a meet up in your town and then you'd have all this social buy in and you have people that are in your network selling you right.</w:t>
        <w:br/>
        <w:br/>
        <w:t>I think Cal AI are these these guys just like, I just don't know what my advice would be like if that guy came to me, I'd probably be like just sell like find someone who doesn't understand AI and just like sell it and be like look like the ARR keeps going up.</w:t>
        <w:br/>
        <w:br/>
        <w:t>You should buy this for $5,000,000 and and get out because personally, like I tried Cal AI, but I also think I tried like two or three others and I think I ultimately found a tool that was just cheaper. And like maybe I'm just a cheap bastard.</w:t>
        <w:br/>
        <w:br/>
        <w:t>But like, I think they basically get bifurcated into, you know, there's all these like AI photo editors on iPhone and they're just for suckers, right?</w:t>
        <w:br/>
        <w:br/>
        <w:t>Like it's literally like do a 7 day free trial and then it's like $49.00 every two weeks and you're suddenly spending like $1500 a year for like a basic AI photo editor. There's those guys and they're like borderline criminal. Like I find that like crazy.</w:t>
        <w:br/>
        <w:br/>
        <w:t>And then there's people that'll just create these things for free or a dollar and, and then ultimately Apple will just eat them. And this is this is The thing is like the largest.</w:t>
        <w:br/>
        <w:br/>
        <w:t>The at the end of the day, like the people that will ultimately capture a lot of this value are going to be whoever controls the devices because I do believe like a lot of these LLM, a lot of this functionality will ultimately be implemented.</w:t>
        <w:br/>
        <w:br/>
        <w:t>So I think like if you can find a niche like let's talk about two different things. So 1 is buying a business or starting a business that is A5 or A10 year business.</w:t>
        <w:br/>
        <w:br/>
        <w:t>And then separately we can talk about how to make your first million bucks 'cause I think like if there's nothing wrong with making your first million bucks and building a vibe coded crappy app and and then it disappearing in tears, that's awesome. That's a great win.</w:t>
        <w:br/>
        <w:br/>
        <w:t>But for guys like you and me, like it's got to be something that is sustainable. Yeah. Why don't we talk about should we, should we dig into a couple ideas and stuff? First of all, before we dig into that? I'm just curious. We should talk about, like, what kind of automations and tools we're using.</w:t>
        <w:br/>
        <w:br/>
        <w:t>I'd love to hear what you're doing right now.</w:t>
        <w:br/>
        <w:br/>
        <w:t>So right now, like currently, I'm spending a lot of time with Gum Loop. Have you have you played with Gum loop at all?</w:t>
        <w:br/>
        <w:br/>
        <w:t>So gum loop if I understand it's similar to like make or Lindy.</w:t>
        <w:br/>
        <w:br/>
        <w:t>Yeah, exactly it. It's very similar. And by the way, like I don't, it's not like I'm recommending one platform or another platform.</w:t>
        <w:br/>
        <w:br/>
        <w:t>Like my, my MO right now is just to get smart on all the platforms and I'm starting to notice that there's something I like more in Lindy and there's something I like more of gum loop. Like there's something I hate about gum loop that Lindy or someone else does better.</w:t>
        <w:br/>
        <w:br/>
        <w:t>So my recommendation honestly, is just to try them all and see what you like and you don't like. But I'm, you know, my company has been running on Zapier for the last four, you know, four years and Zapier has been really good to us. And, and when I found it Zapier, it was a game changer.</w:t>
        <w:br/>
        <w:br/>
        <w:t>Honestly, for our business, we were just automating so much stuff that we had human beings do. So for example, sales leads, like we would have someone go in everyday, look into our sales CRM and basically report back who are these leads? Is this a good lead? Is this a bad lead?</w:t>
        <w:br/>
        <w:br/>
        <w:t>And then create reports with Zapier, which was really cool. We created a slack channel and every lead basically gets scored and gets put into the slack channel and the whole team gets to see the sales lead. So it's to me, I'm looking at that as like an, you know, co-owner of the business.</w:t>
        <w:br/>
        <w:br/>
        <w:t>I'm like, this is amazing. But the the problem was the there really wasn't much intelligence, meaning it was more of like the scoring wasn't very good.</w:t>
        <w:br/>
        <w:br/>
        <w:t>It's like boolean like if this then that if it doesn't match perfectly it's messed up.</w:t>
        <w:br/>
        <w:br/>
        <w:t>It's messed up. So what it basically did was it just posted it to a Slack channel with gum loop. Now we can actually go and say like, OK, this sales lead came in andrewwillandrew@tiny.com who is tiny. What time did he come in? It was just at 2:00 in the morning.</w:t>
        <w:br/>
        <w:br/>
        <w:t>Maybe people at 2:00 in the morning actually want our services way more. Maybe we can charge them more because he came in at 2:00 in the morning. What is the size of tiny? How many companies do they own?</w:t>
        <w:br/>
        <w:br/>
        <w:t>What is the revenue, how many employees and it and just add intelligence in that in that process. So from a sales perspective, doing that with Gum Loop has been pretty fun.</w:t>
        <w:br/>
        <w:br/>
        <w:t>And do you guys do? So let's say a lead comes in, do you have an AI agent? Like, e-mail them back and say like, hey, can you tell me more about your company?</w:t>
        <w:br/>
        <w:br/>
        <w:t>And stuff. Exactly.</w:t>
        <w:br/>
        <w:br/>
        <w:t>That's cool. That's really.</w:t>
        <w:br/>
        <w:br/>
        <w:t>Cool. Yeah, but only if it's not maybe a let's say we would score you as a 10 on 10 lead. Someone Like You actually might not want an agent to to reach out to you. You might actually.</w:t>
        <w:br/>
        <w:br/>
        <w:t>Be a fake person and it's got to be delayed a certain amount of time.</w:t>
        <w:br/>
        <w:br/>
        <w:t>I know, but I also think that, you know, people are saying that agents are going to automate 20 everything 24/7. There's some things that the human touch is going to be better, right, Like me recording a bit.</w:t>
        <w:br/>
        <w:br/>
        <w:t>If you if you, you know, signed up to one of our forms, maybe me actually recording a video and being like, Hey, this is Greg. You know, we have a common friend in Sean Pori. I'd love to talk to you about our service.</w:t>
        <w:br/>
        <w:br/>
        <w:t>That probably would be better at this stage with a human in the loop in my opinion.</w:t>
        <w:br/>
        <w:br/>
        <w:t>Totally. But I do, I do believe, like pretty soon Greg can be an agent and just be a video that looks like you.</w:t>
        <w:br/>
        <w:br/>
        <w:t>Yeah, yeah, I agree. So I've been messing around with that. That's top of mind right now. And then the other thing that's top of mind and I want to hear what what you've been up to is just madness AI playing with madness AI.</w:t>
        <w:br/>
        <w:br/>
        <w:t>It's crazy. It's so cool. I just, I my, I, I literally was. I always have this problem where I get excited about a, a project and then I go on Twitter and I'm like, hey, I need someone to run this thing or I'm hiring for this role. And then I got like 50 emails.</w:t>
        <w:br/>
        <w:br/>
        <w:t>And so I did that recently with a project, which I'll talk about later. And I got so many applicants and I just dread it because I just, I hate going through all the applicants.</w:t>
        <w:br/>
        <w:br/>
        <w:t>And if I hand it off to my assistant, like she kind of, she's busy with other stuff and like she doesn't really know what to look for or whatever. And so I took all those emails, I exported them out of Gmail as a zip, and I uploaded 50 candidates to Manus.</w:t>
        <w:br/>
        <w:br/>
        <w:t>And then I just spent 30 minutes scoring them all, all based on what I needed. And it was like, these are the best three people. And then I just focused on those people and it was totally bang on. So cool.</w:t>
        <w:br/>
        <w:br/>
        <w:t>Yeah, I mean and it's unbiased too, right? Even if it, I'm not saying you're biased, but everyone has some biases to any of their decisions, subconscious or not. So I think that that's also really cool is, I mean, I guess you can say the LMS have biases too though.</w:t>
        <w:br/>
        <w:br/>
        <w:t>They have human, I guess they have human bias because they're trained on our data.</w:t>
        <w:br/>
        <w:br/>
        <w:t>Exactly.</w:t>
        <w:br/>
        <w:br/>
        <w:t>So I'll tell you kind of like a sampling of the things I'm doing, like what are the dumbest automations I've built recently? But I find so satisfying is I have a Lindy agent that looks at my calendar events when I create them and it adds an emoji, which is so simple.</w:t>
        <w:br/>
        <w:br/>
        <w:t>But now my calendar looks really beautiful, more impressive than that. I built a Lindy agent that kind of does what you're talking about. So it ingests every single e-mail that I get and then it labels it or archives it based on context.</w:t>
        <w:br/>
        <w:br/>
        <w:t>And I have all these examples of like different kinds of emails and whatever. And then if it's something that I'm likely to say no to, it'll actually draft the no e-mail for me.</w:t>
        <w:br/>
        <w:br/>
        <w:t>And I've tried like Superhuman and Serif and a bunch of these other ones, but I ultimately wanted to roll my own and just have it just know exactly how it worked. And that's been amazing. The other tool I've been using a lot is Versal V0.</w:t>
        <w:br/>
        <w:br/>
        <w:t>If you mess with that dude crazy, like I, I own a a pressure washing business locally and it's like, you know, I run it with some kid locally. Like it's just for, for like kind of like a hobby project or whatever. I just don't have time to to like dig in and make the website better.</w:t>
        <w:br/>
        <w:br/>
        <w:t>But they did this like version him and a guy that worked for me did this version of the website, which is like it's fine, but it could just be so much better. And I just threw into into V0 and in like 30 seconds it had completely punched up the website and we had code for it.</w:t>
        <w:br/>
        <w:br/>
        <w:t>Like to me that is just so mind boggling. That is something I previously would have spent like a month honestly maybe doing so that that's been really cool. But the thing I really want to talk about and go deep on in this episode is MCPI think it's so fucking cool.</w:t>
        <w:br/>
        <w:br/>
        <w:t>I've been implementing a bunch of that stuff custom and I actually think that might be like a my first million kind of opportunity for somebody to really do MCP right. And I'm curious, are you using MCP for anything right now?</w:t>
        <w:br/>
        <w:br/>
        <w:t>I I haven't. No, I'm not. I am not there yet.</w:t>
        <w:br/>
        <w:br/>
        <w:t>So yeah, why don't we dive in? I've got, I've got a bunch of ideas and stuff, but the first one is, so MCP stands for model. What is it? Model context protocol. And basically it's a, it's a way of piping in data or AP is into an LLM. So the LLM can basically query your data set.</w:t>
        <w:br/>
        <w:br/>
        <w:t>And so I had this like total breakthrough with Claude maybe like 3 months ago. One of the things I love about AI is it's like, I find it's like a bicycle for productivity. Like I just get so much more done.</w:t>
        <w:br/>
        <w:br/>
        <w:t>And one of the main reasons I get more done is because I don't have to ask questions of other people.</w:t>
        <w:br/>
        <w:br/>
        <w:t>So one of the things that would often happen to me would be, you know, it's, it's a Sunday, I'm working and I, I want to know, hey, what's happening in this business with our margin or how much are we spending on Slack or, you know, just these random questions.</w:t>
        <w:br/>
        <w:br/>
        <w:t>And those would be things that unless I really wanted to get fiddly and dive into a bunch of accounting or whatever, I would just e-mail to somebody. I would lose interest in that problem. Let's say like I was cost cutting or something like that.</w:t>
        <w:br/>
        <w:br/>
        <w:t>I'd lose interest in the problem because I have to wait four days for the answer and then I'd find out on Thursday. What I what I did is I went to Claude and I said, hey, what information would you need from zero to be able to give me like a full financial analysis on my business?</w:t>
        <w:br/>
        <w:br/>
        <w:t>And so it gave me a list. And you know, it took like 20 minutes, but I went and I exported all the, you know, CSV files out of zero. I trained a Claude project and it was basically on my accounting for all my personal holding company and my personal life for the last two years.</w:t>
        <w:br/>
        <w:br/>
        <w:t>And it was magic, like just absolute magic. Like at one point I said, how could you optimize my taxes? And it said, oh, you have a credit line over here and you have a credit line in your company.</w:t>
        <w:br/>
        <w:br/>
        <w:t>If you use the company money to pay down the personal credit line, you can just immediately write off like it's like I think it was $100,000 of tax savings or something. So that to me, that was like, Oh my God, this is magic.</w:t>
        <w:br/>
        <w:br/>
        <w:t>And when I learned about MCP, I saw that as an opportunity to try and get live data. Because the annoying thing about the cloud project is it's all historical data and it's all got to be manually updated.</w:t>
        <w:br/>
        <w:br/>
        <w:t>And so I hired a developer to work with me, literally like came to my house and went on my computer and set it all up or whatever. But we got it working and it's really cool. So now I can say it's linked to all my, all the companies that use certain like QuickBooks or 0 or whatever.</w:t>
        <w:br/>
        <w:br/>
        <w:t>And I can query and I can say something like, you know, across all my companies, what's happening with revenue or how much are we spending on this thing or whatever query it is. And it can make graphs and charts and tables and stuff.</w:t>
        <w:br/>
        <w:br/>
        <w:t>And it's not perfect, like I'd say like sometimes the numbers are wrong. But it's a breakthrough. And so the opportunity I think here is to make the easy kind of one click way to do this.</w:t>
        <w:br/>
        <w:br/>
        <w:t>So an MCP server for the Mac where you can basically say I want to integrate all these APIs and then it just manages downloading the databases onto your computer. It manages the interface with Claude.</w:t>
        <w:br/>
        <w:br/>
        <w:t>And I know there's a few people that have kind of tried to do this, but I don't think anyone's really done it properly.</w:t>
        <w:br/>
        <w:br/>
        <w:t>And and a service business around it like I might not want, right? Like I might not want to hire a developer to do this myself and sort of figure it out, but if someone could go and probably honestly charging monthly, you probably can get away with charging monthly for something like this.</w:t>
        <w:br/>
        <w:br/>
        <w:t>Well, the best way to do it would be to be the competitive advantage would be it's all about security. So you're the most secure, you're the default. Like think about like 1 password is not hard. Like anyone can vibe code 1 password.</w:t>
        <w:br/>
        <w:br/>
        <w:t>What matters about 1 password is everybody knows 1 password has not been compromised and they trust and that's why they pay, you know, I think we pay 200 bucks a month or whatever to use that software.</w:t>
        <w:br/>
        <w:br/>
        <w:t>So I think that's a huge opportunity if someone can actually do it properly and it might be a good one year business. It could also be a good five year business if executed well.</w:t>
        <w:br/>
        <w:br/>
        <w:t>I'll give away the name for this business so I would brand it as smcps.com. So think of it. Think about cause MCP is a protocol just like HTHTTP but you know you also have HTTPSI think the S stands for secure.</w:t>
        <w:br/>
        <w:br/>
        <w:t>So if you could basically own I'm the secure MCP guy, everywhere else is not secure and create that positioning dichotomy. I think that that itself is like going to help you win deals.</w:t>
        <w:br/>
        <w:br/>
        <w:t>And I think if you want to own that domain, you got to buy it off Greg for $20,000 because I assume you just bought it.</w:t>
        <w:br/>
        <w:br/>
        <w:t>No I I do this on the pot a lot where I give away domains and then within the first like 5 minutes of posting someone snipes it. I don't know how you you do this you people but I don't even care. Like I just I want someone to go and do this, build it and and pay it back somehow.</w:t>
        <w:br/>
        <w:br/>
        <w:t>I like that. I really like that idea. If anyone wants to do that, we should. We should back them. Not not that they need. Not that they need our money.</w:t>
        <w:br/>
        <w:br/>
        <w:t>Yeah, but you know, it could be, it could be fun. It could be fun to to be involved. So.</w:t>
        <w:br/>
        <w:br/>
        <w:t>To your earlier point, we have distribution, so we actually do bring Johnny to the table.</w:t>
        <w:br/>
        <w:br/>
        <w:t>Yeah, exactly. We're not just, we're not just cranky old guys. We, we, we, we do bring distribution. OK. So that, that's a really good idea.</w:t>
        <w:br/>
        <w:br/>
        <w:t>Also, I was thinking about what you were saying about your pressure washer business and I've got another idea for someone to steal that I think is a simple how to make your first million.</w:t>
        <w:br/>
        <w:br/>
        <w:t>So I think that what what people should be doing is be using someone should create essentially an automated agency built on top of V0 that scrapes local businesses and prioritizes the ones that have ugly websites. Train it on like modern design practices, minimalist, you know, make them beautiful.</w:t>
        <w:br/>
        <w:br/>
        <w:t>Build the websites and then automatically reaches out to these small business owners and be like hey I just redid your website.</w:t>
        <w:br/>
        <w:br/>
        <w:t>I love that. Click here to buy, Click here to buy and I'll host it and then it's just 20 bucks a month to host it and then any changes you want are $10 every change.</w:t>
        <w:br/>
        <w:br/>
        <w:t>I love that. And we have your credit card on file. They're happy because they've got this. They think they're getting a steal, right? They're like, Oh my God, $500.00 for this website and it's already done and they're going to host it for me. This is incredible.</w:t>
        <w:br/>
        <w:br/>
        <w:t>That the bar is so low, like it's crazy. The services businesses, I mean, there's people making a fortune and they have these terrible websites and they barely do SEO and stuff. And I think there's a big opportunity just to take best practices and roll them out in that arena.</w:t>
        <w:br/>
        <w:br/>
        <w:t>I love that though as a first business. I think that's an incredible idea and it might actually be a good long term business, at least for.</w:t>
        <w:br/>
        <w:br/>
        <w:t>A while have you looked into web hosting businesses ever?</w:t>
        <w:br/>
        <w:br/>
        <w:t>They're, I mean, they're phenomenal. They're just like people. It's like an accounting accounting firm. It's like people just don't want to switch web hosts that often. It's like look at GoDaddy. Like GoDaddy is the perfect testament to why it's a good business.</w:t>
        <w:br/>
        <w:br/>
        <w:t>You can have that horrible user experience and that fugly website and still be like a billion dollar company.</w:t>
        <w:br/>
        <w:br/>
        <w:t>Totally side note, I was telling my wife I was like, how do you, you know how you know someone's in older than 30 is if they want to register a domain and they go to GoDaddy A.</w:t>
        <w:br/>
        <w:br/>
        <w:t>100% and they or like you e-mail them and you go to their website and it's like this, this domain is parked by GoDaddy.</w:t>
        <w:br/>
        <w:br/>
        <w:t>Yeah, exactly.</w:t>
        <w:br/>
        <w:br/>
        <w:t>So OK, I got another idea here. This one is like kind of half baked, but I think it's kind of interesting. So I was dealing with a difficult person via text message and I was like, man, like, I really want help with this.</w:t>
        <w:br/>
        <w:br/>
        <w:t>Like I want to help and, and sometimes I'll like take an e-mail thread and I'll paste it into Claude and get feedback or whatever.</w:t>
        <w:br/>
        <w:br/>
        <w:t>But I, I started thinking, I was like, I really wish that I had a way to analyse all my text messages and somebody, somebody posted publicly and said, you know, with these two million contacts windows, you can now digest five years worth of text threads.</w:t>
        <w:br/>
        <w:br/>
        <w:t>And so my idea, so like, basically like, you know, this whole like looks maxing trend.</w:t>
        <w:br/>
        <w:br/>
        <w:t>So like, basically like, it's these apps where you can like take a photo of yourself and it'll like basically hot or not you, it'll be like, oh, you know, you, your skin is kind of bad and your hairline's receding and like, here's all the things you can do.</w:t>
        <w:br/>
        <w:br/>
        <w:t>And then you keep taking photos to look better. And so my idea is message maxing, so on on your Mac, and this is just for Mac. I don't know how this would work on PC, but on your Mac, iMessage syncs to a database called I think it's called chats dot DB or something like that.</w:t>
        <w:br/>
        <w:br/>
        <w:t>And it's a big huge 2 gigabyte SQ Lite database. My idea is you basically have something to ingest that database and analyze it. And it might be with a local LLM 'cause it might be too much of a pain in the ass to upload it and it basically tells you.</w:t>
        <w:br/>
        <w:br/>
        <w:t>It could tell you a bunch of different things, but one example would be it could tell you which of your friends or contacts is exhibiting toxic, narcissistic or psychopathic traits. Like who should you steer clear of? Who's being manipulative?</w:t>
        <w:br/>
        <w:br/>
        <w:t>Another one might be like, how are you exhibiting negative behaviours yourself? Or how are you being kind of like beta or weak in dating and interactions or that sort of thing? And then also like, which friends are you neglecting? Who should you catch up with?</w:t>
        <w:br/>
        <w:br/>
        <w:t>And I think like some of these things Apple will do over time, like I think their message summaries is like an indication that eventually they're going to start digesting more of your messages. But I don't think that Apple would ever tell you who's toxic or narcissistic or whatever.</w:t>
        <w:br/>
        <w:br/>
        <w:t>And I just think this is the sort of thing that could go very, very viral. I think this is a one year business. I think this is easy to copy. I think someone will copy this idea when I share it. They'll make $1,000,000. It's not a long term business, but it's a cool idea.</w:t>
        <w:br/>
        <w:br/>
        <w:t>Yeah, I, so I started thinking about businesses like this where I, I, I start with the TikTok because you can imagine what the TikTok is going to be, right? Like a viral TikTok. Am I a narcissist showing the screen? Oh, my God, you know, my boyfriend's a narcissist.</w:t>
        <w:br/>
        <w:br/>
        <w:t>Like, you know, it's going to work. It's just a matter of figuring out the right format. So I think that I call these businesses, format businesses. So it's, it's a game of figuring out the format.</w:t>
        <w:br/>
        <w:br/>
        <w:t>Agree with you that it you know it might only last a short amount of time but it probably falls into the Cal AI camp.</w:t>
        <w:br/>
        <w:br/>
        <w:t>Well, I think it's, I think so I think and this kind of feeds into my other idea. So the other, and I think what we said before of like, if it's highly, highly secure, then it can be a high quality business, right? So if you think about other applications, so those are kind of the fun Gen.</w:t>
        <w:br/>
        <w:br/>
        <w:t>Z ideas, right? Of like, oh, who's a narcissist, whatever. But I, I think this would be useful for me in terms of business. I think it could be helpful of like, who are you? Who are you messaging that you're turning off without realizing it? Or who's being passive aggressive?</w:t>
        <w:br/>
        <w:br/>
        <w:t>Because I do a lot of business over text messages, right? Having someone coach me on how to write more effective text messages is just like how I'm using AI and emails. So like when I write emails, I'm like a, you know, I'll write back an e-mail that just says like, sounds good.</w:t>
        <w:br/>
        <w:br/>
        <w:t>And some people will view that as passive aggressive. But if I add a happy face, then it's great. Or if I write, hey, Greg, sounds good. Thanks, Andrew. Right. And so I just think something that can like tweak what all of your interactions in a positive way, I think could be really cool.</w:t>
        <w:br/>
        <w:br/>
        <w:t>But yeah, it's not like a great long term 1.</w:t>
        <w:br/>
        <w:br/>
        <w:t>It's kind of this idea is kind of like Grammarly but more for like social relationships.</w:t>
        <w:br/>
        <w:br/>
        <w:t>Well, just think about what data is in there. Like I think messages are so much more intimate than even e-mail. And when I'm craving like, I don't know that Google will do this.</w:t>
        <w:br/>
        <w:br/>
        <w:t>And this is another idea I have is like an LLM that actually ingests not only your messages, but your e-mail and then can actually tell you like what's going on in your life.</w:t>
        <w:br/>
        <w:br/>
        <w:t>So like when I go to ChatGPT, like you can say something, there's a cool prompt that's like going on on TikTok that's like, based on what you know about me, tell me what? Tell me what psychological insights you can tell me, right? And so I did it and it was like, oh, you're, you're a searcher.</w:t>
        <w:br/>
        <w:br/>
        <w:t>You're always searching for the next thing or, you know, whatever it is. And it's got all these like different insights and they're kind of like, it's almost like horoscopes, but they're kind of real, right?</w:t>
        <w:br/>
        <w:br/>
        <w:t>I actually really, I did this thing recently where I told Lindy to look at my last 250 emails I had sent and then say, what projects am I working on and what's the status of each? And it was pretty crazy how well it was able to summarize everything that I'm working on based on my e-mail.</w:t>
        <w:br/>
        <w:br/>
        <w:t>And so I think that I don't know who's going to do it, but I think whoever does that will do very, very well. And I think it's probably Google, but apparently the processing required to do it is quite difficult. So the idea the the like start up idea there would be to build.</w:t>
        <w:br/>
        <w:br/>
        <w:t>So what I did is I used Lindy. And so Lindy sends it to an LLM and reads every e-mail. Some people are very concerned about security. They don't want to do that.</w:t>
        <w:br/>
        <w:br/>
        <w:t>I think in the same way this like secure MCP idea, someone could build a secure local e-mail processor that ingests all your emails, tells you what's going on and labels them and does all that on device.</w:t>
        <w:br/>
        <w:br/>
        <w:t>Yeah, I think it and and that's why I actually think this could be a bigger business like you, you can event you can actually create a secure holding company. You know you only work on secure products and agencies and service businesses around. You know AI meets security probably do pretty well.</w:t>
        <w:br/>
        <w:br/>
        <w:t>OK, OK, my last idea. So have you ever got a loan from a bank?</w:t>
        <w:br/>
        <w:br/>
        <w:t>Yeah.</w:t>
        <w:br/>
        <w:br/>
        <w:t>So like it takes fucking forever, like whether it's bank or private credit or any of these people, it's like, you know, just to get a call is a week and then it's another two months of like, hey, can you give us this document or that document?</w:t>
        <w:br/>
        <w:br/>
        <w:t>And then all they do is they just like package it up and they send it to like some wonk at head office who like reviews it all. And that is basically an LLM, right? So my idea is AI based lending and the idea would be like, and you choose a vertical.</w:t>
        <w:br/>
        <w:br/>
        <w:t>So you'd say like I want to lend to, you know, SAS companies or whatever it is. And it's just like, hey, how much do you want? And then it starts asking questions and it might say, oh, do you use Stripe? OK, link us to your Stripe API.</w:t>
        <w:br/>
        <w:br/>
        <w:t>Hey, upload your ID, upload your articles of incorporation and it basically just automates all the diligence and packages it up. And then at the end, you still have a human who goes and verifies that, you know, there's nothing sketchy or whatever it is.</w:t>
        <w:br/>
        <w:br/>
        <w:t>But to me, this seems like a very obvious idea. And it may already exist, but I just haven't yet seen that. Like, if I could go and get a $5,000,000 loan in 48 hours for like, buying a business, that would be incredible.</w:t>
        <w:br/>
        <w:br/>
        <w:t>And I don't know why that's not possible, other than the fact that it's this very antiquated industry.</w:t>
        <w:br/>
        <w:br/>
        <w:t>OK, I have an idea similar to this I want to share. So did you see at SHL? Sahil Lavinia tweeted. I want to give $100,000 to any Vibe coders that will give me 10% profit in exchange for that. Did you see this?</w:t>
        <w:br/>
        <w:br/>
        <w:t>No.</w:t>
        <w:br/>
        <w:br/>
        <w:t>Went viral. I thought it was really interesting. So here's the idea, a Little Mix of Sahil's idea and your idea.</w:t>
        <w:br/>
        <w:br/>
        <w:t>It's the Bank of vibecoding.com and it's, it's basically this, it's an AILL lending LOM where you take a percentage of of course, you, you know, you're not going to accept everyone, right?</w:t>
        <w:br/>
        <w:br/>
        <w:t>But you there's criteria in the LOM that says like, OK, you know who, who are, you know, have you maybe launched successful projects in in the past? Have you, do you have more than 10,000 followers on X is the project, are the projects that you're going to work on have Stripe integration?</w:t>
        <w:br/>
        <w:br/>
        <w:t>Of course you need that. So and then you just take a percentage of profits based on right?</w:t>
        <w:br/>
        <w:br/>
        <w:t>Yeah, super smart. I mean, any of these, these are the things that like previously someone would say this to me and I would just say like, no, because it's an administrative nightmare and you need to have an army of accountants and lawyers to do it all and it just wouldn't make sense.</w:t>
        <w:br/>
        <w:br/>
        <w:t>But I think now it totally makes sense to the point of like if you'd pitched me on the website, hey, we'll approach all these small businesses with pre designed websites, I'd just be like, oh, that's a nightmare business, but with an agent, that's a great business.</w:t>
        <w:br/>
        <w:br/>
        <w:t>Totally. OK, so you you started off this conversation grumpy Charlie Munger, and you've now ended the conversation, No.</w:t>
        <w:br/>
        <w:br/>
        <w:t>No, no, to be clear, I'm still saying almost all these businesses will be zeros in five years, right, right.</w:t>
        <w:br/>
        <w:br/>
        <w:t>But but there's a possibility that there's something and I think that, you know, I would say there, there's a 20 or a 10% chance like five years ago, pre AI of starting a business and having success.</w:t>
        <w:br/>
        <w:br/>
        <w:t>And now I'm just like, oh, I think it's like a A3 to 5% for most businesses 'cause I think the competition is just so profound.</w:t>
        <w:br/>
        <w:br/>
        <w:t>The counter argument is it's so hard to predict even five months from now that how are we going to predict what's going to happen in five years from now?</w:t>
        <w:br/>
        <w:br/>
        <w:t>Well, I just think, you know, the Dario Amadei quote of like, you know, that all keyboard jobs are gone within two years. Like if that is true, then like I think like all, all businesses are hard, right? I'm, I'm more just going, you know, that maybe that's not a foregone conclusion.</w:t>
        <w:br/>
        <w:br/>
        <w:t>I'm just saying hard is coming. Competition is coming.</w:t>
        <w:br/>
        <w:br/>
        <w:t>And I think the moment that someone can just prompt an LLM to compete with you and like, let's say I could go to an LLM like Manus and I could say, hey, Manus, I want you to build a calorie tracker to compete with Cal AI and I want you to beat it.</w:t>
        <w:br/>
        <w:br/>
        <w:t>And that's all you have to do, which is totally possible in my opinion. I don't see why that couldn't get to the point of being real within two to three years. So I just think that's a hard world to be a business person. And it's exciting.</w:t>
        <w:br/>
        <w:br/>
        <w:t>It's the most excited I've ever been for business because it's easier than ever to start a business. But the worst businesses are the ones that are easy to start.</w:t>
        <w:br/>
        <w:br/>
        <w:t>That's why I think audience brand is really important. Like for example Bank of vibe coding that's just sticky so.</w:t>
        <w:br/>
        <w:br/>
        <w:t>You and I have personal monopolies, right? One of the reasons I've spent so much time over the last couple years building an audience is because distribution, like you said, is valuable.</w:t>
        <w:br/>
        <w:br/>
        <w:t>And no one, if someone resonates with you or me or Sam Parr or whoever, then they're going to stick around and, you know, keep consuming your content. So I think that's an unfair competitive advantage.</w:t>
        <w:br/>
        <w:br/>
        <w:t>Yeah, exactly. Also with that Vibe coding idea, the Bank of vibe coding, you're also, if you build it now, you're integrated, right? And if you get 1000 Vibe coders to go build stuff and you own 10% of 1000 Vibe coders, businesses like that might be enough to set you up for life.</w:t>
        <w:br/>
        <w:br/>
        <w:t>Yeah, it's got VVCB. It's like a SVB, except vibe coding bank. I like it. You should do that. I, I would, I would love to invest in that if you want a partner.</w:t>
        <w:br/>
        <w:br/>
        <w:t>I'd love to partner with you on anything man.</w:t>
        <w:br/>
        <w:br/>
        <w:t>Awesome, that'd.</w:t>
        <w:br/>
        <w:br/>
        <w:t>Be great before we head out. I'm just curious. I know you are building an app, I think it's called Vibe, Is that what it's called?</w:t>
        <w:br/>
        <w:br/>
        <w:t>Yeah. So basically the quick version on it is I used to dress like a total schmo, and then I got divorced and I was like, OK, I need to dress better. I hired a personal stylist, which sounds really like fancy, but it's actually not very expensive. And it was great.</w:t>
        <w:br/>
        <w:br/>
        <w:t>She'd send me like, nice outfits to wear and stuff, but I'd have to literally text this woman and be like, oh, should I wear this shirt with this or whatever? And so I started just uploading photos to ChatGPT. And I'd be like, hey, I want to wear these jeans today. Like what goes with it?</w:t>
        <w:br/>
        <w:br/>
        <w:t>And then as I'd get dressed, I'd just send more and more photos. And it would be like, oh, tussle your hair and like, wear this watch that you have. And then I got more advanced. I started prompting it with all the clothes I had and then I was like, oh, this is like a cool thin wrapper.</w:t>
        <w:br/>
        <w:br/>
        <w:t>And so I hired a agency that I know and for, you know, 30 grand, we threw together this app called vibe. It's in the App Store. Anyone can go look at it. And I'm actually on the hunt. That was the when I when we were talking earlier about manus digging through all the applicants.</w:t>
        <w:br/>
        <w:br/>
        <w:t>So I had about 50 people apply. I've got a couple candidates that are at the top, but I need someone to run this thing. So I would love if any of any of you folks out there listening would want to run this. I you have to bootstrap it or raise money for it. I'm not going to put in any money.</w:t>
        <w:br/>
        <w:br/>
        <w:t>You need to not need a salary, but I'll give you tons of equity. That's the gist.</w:t>
        <w:br/>
        <w:br/>
        <w:t>And how do people apply?</w:t>
        <w:br/>
        <w:br/>
        <w:t>Just e-mail me. Cool. I won't. I won't say in my e-mail. They've figured out it's pretty easy.</w:t>
        <w:br/>
        <w:br/>
        <w:t>Cool. All right, I won't I won't include your e-mail in the show notes, but comment comment below. Also, if what you think of the idea and and Andrew, thanks again for go ahead.</w:t>
        <w:br/>
        <w:br/>
        <w:t>Oh, yeah, the, I mean, the cool, the unique, unique thing about it is you take photos of all your wardrobe and then it'll tell you like, hey, these are outfits that'll work. So you'd be like, I'm going on a date night and it's a summer night. What should I wear?</w:t>
        <w:br/>
        <w:br/>
        <w:t>And then it'll base it all off your wardrobe.</w:t>
        <w:br/>
        <w:br/>
        <w:t>Question on on this business idea, is this a Cal AI idea or is this a a big business in five?</w:t>
        <w:br/>
        <w:br/>
        <w:t>100% this is a Cal AI. This is like you're I, I want like some college kid who's like, I want to get in and get out. I want to come in, I want to get it to a couple $1,000,000 of ARR. I want to cash flow it.</w:t>
        <w:br/>
        <w:br/>
        <w:t>And then maybe it's a thing in two years, but I have a feeling this is like a moment in time.</w:t>
        <w:br/>
        <w:br/>
        <w:t>I appreciate that honesty, by the way.</w:t>
        <w:br/>
        <w:br/>
        <w:t>That's a depressing pitch. I just want someone to do something with it, but I don't know if it's a big long term opportunity.</w:t>
        <w:br/>
        <w:br/>
        <w:t>Yeah, cool. I appreciate the honesty. Andrew, this is you have an open invite to come back whenever you want, whenever you want to be optimistic, pessimistic, got ideas, trends, you know where to find us. Thanks for coming on and sharing sharing some ideas.</w:t>
        <w:br/>
        <w:br/>
        <w:t>Yeah, man, thanks for having me talk to you later.</w:t>
        <w:br/>
        <w:br/>
        <w:t>Later.</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