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Sunaiva Partner Outreach Materials</w:t>
      </w:r>
    </w:p>
    <w:p/>
    <w:p>
      <w:pPr>
        <w:pStyle w:val="Heading2"/>
        <w:jc w:val="left"/>
      </w:pPr>
      <w:r>
        <w:t>1. Customized Outreach Templates for Top 5 PropTech Partners</w:t>
      </w:r>
    </w:p>
    <w:p/>
    <w:p>
      <w:pPr>
        <w:pStyle w:val="Heading3"/>
        <w:jc w:val="left"/>
      </w:pPr>
      <w:r>
        <w:t>Template for Agentbox (by Reapit)</w:t>
      </w:r>
    </w:p>
    <w:p/>
    <w:p>
      <w:r>
        <w:t>**Subject:** Exclusive AGI-Ready Partnership Opportunity for Agentbox</w:t>
      </w:r>
    </w:p>
    <w:p/>
    <w:p>
      <w:r>
        <w:t>**Email Body:**</w:t>
      </w:r>
    </w:p>
    <w:p/>
    <w:p>
      <w:r>
        <w:t>Dear [Name],</w:t>
      </w:r>
    </w:p>
    <w:p/>
    <w:p>
      <w:r>
        <w:t>As Australia's leading CRM provider for real estate agencies, Agentbox has consistently pioneered technology solutions that give your clients a competitive edge. With the rapid advancement of AI capabilities, I'm reaching out to discuss how Sunaiva can help Agentbox stay ahead of this transformative wave.</w:t>
      </w:r>
    </w:p>
    <w:p/>
    <w:p>
      <w:r>
        <w:t>**Why Agentbox + Sunaiva makes strategic sense:**</w:t>
      </w:r>
    </w:p>
    <w:p/>
    <w:p>
      <w:pPr>
        <w:pStyle w:val="ListBullet"/>
      </w:pPr>
      <w:r>
        <w:t>Your extensive agency user base is increasingly demanding AI-ready solutions</w:t>
      </w:r>
    </w:p>
    <w:p>
      <w:pPr>
        <w:pStyle w:val="ListBullet"/>
      </w:pPr>
      <w:r>
        <w:t>Your CRM data integration capabilities pair perfectly with our AGI-ready website architecture</w:t>
      </w:r>
    </w:p>
    <w:p>
      <w:pPr>
        <w:pStyle w:val="ListBullet"/>
      </w:pPr>
      <w:r>
        <w:t>Together, we can offer agencies a seamless end-to-end solution from CRM to client-facing websites</w:t>
      </w:r>
    </w:p>
    <w:p/>
    <w:p>
      <w:r>
        <w:t>We've developed an AGI-Ready Website Assessment service and API specifically designed to complement CRM platforms like Agentbox. This white-labeled solution would allow you to offer cutting-edge website capabilities to your clients without developing this technology in-house.</w:t>
      </w:r>
    </w:p>
    <w:p/>
    <w:p>
      <w:r>
        <w:t>I'd welcome the opportunity to discuss how this partnership could benefit Agentbox and your clients. Would you be available for a 20-minute call next week?</w:t>
      </w:r>
    </w:p>
    <w:p/>
    <w:p>
      <w:r>
        <w:t>Best regards,</w:t>
      </w:r>
    </w:p>
    <w:p/>
    <w:p>
      <w:r>
        <w:t>[Name]</w:t>
      </w:r>
    </w:p>
    <w:p>
      <w:r>
        <w:t>Sunaiva</w:t>
      </w:r>
    </w:p>
    <w:p/>
    <w:p>
      <w:r>
        <w:t>---</w:t>
      </w:r>
    </w:p>
    <w:p/>
    <w:p>
      <w:pPr>
        <w:pStyle w:val="Heading3"/>
        <w:jc w:val="left"/>
      </w:pPr>
      <w:r>
        <w:t>Template for Archistar.ai</w:t>
      </w:r>
    </w:p>
    <w:p/>
    <w:p>
      <w:r>
        <w:t>**Subject:** AI Synergy: Archistar.ai + Sunaiva Partnership Opportunity</w:t>
      </w:r>
    </w:p>
    <w:p/>
    <w:p>
      <w:r>
        <w:t>**Email Body:**</w:t>
      </w:r>
    </w:p>
    <w:p/>
    <w:p>
      <w:r>
        <w:t>Dear [Name],</w:t>
      </w:r>
    </w:p>
    <w:p/>
    <w:p>
      <w:r>
        <w:t>As fellow AI innovators in the Australian PropTech space, I believe there's a compelling opportunity for Archistar.ai and Sunaiva to collaborate.</w:t>
      </w:r>
    </w:p>
    <w:p/>
    <w:p>
      <w:r>
        <w:t>Your property development feasibility platform has revolutionized site selection and analysis through AI. At Sunaiva, we're focused on making websites AGI-ready—preparing digital infrastructure for the next generation of artificial intelligence.</w:t>
      </w:r>
    </w:p>
    <w:p/>
    <w:p>
      <w:r>
        <w:t>**The synergy potential is significant:**</w:t>
      </w:r>
    </w:p>
    <w:p/>
    <w:p>
      <w:pPr>
        <w:pStyle w:val="ListBullet"/>
      </w:pPr>
      <w:r>
        <w:t>Your AI-driven property insights + our AGI-ready website architecture</w:t>
      </w:r>
    </w:p>
    <w:p>
      <w:pPr>
        <w:pStyle w:val="ListBullet"/>
      </w:pPr>
      <w:r>
        <w:t>Your development feasibility tools + our future-proof digital infrastructure</w:t>
      </w:r>
    </w:p>
    <w:p>
      <w:pPr>
        <w:pStyle w:val="ListBullet"/>
      </w:pPr>
      <w:r>
        <w:t>Your data visualization expertise + our API-first approach to PropTech</w:t>
      </w:r>
    </w:p>
    <w:p/>
    <w:p>
      <w:r>
        <w:t>We've developed an assessment framework and API solution that complements Archistar.ai's offerings, potentially creating an end-to-end solution from property development planning through to digital marketing infrastructure.</w:t>
      </w:r>
    </w:p>
    <w:p/>
    <w:p>
      <w:r>
        <w:t>I'd value the opportunity to explore how our technologies could work together to benefit Australian property developers and agencies. Would you be open to a brief conversation next week?</w:t>
      </w:r>
    </w:p>
    <w:p/>
    <w:p>
      <w:r>
        <w:t>Best regards,</w:t>
      </w:r>
    </w:p>
    <w:p/>
    <w:p>
      <w:r>
        <w:t>[Name]</w:t>
      </w:r>
    </w:p>
    <w:p>
      <w:r>
        <w:t>Sunaiva</w:t>
      </w:r>
    </w:p>
    <w:p/>
    <w:p>
      <w:r>
        <w:t>---</w:t>
      </w:r>
    </w:p>
    <w:p/>
    <w:p>
      <w:pPr>
        <w:pStyle w:val="Heading3"/>
        <w:jc w:val="left"/>
      </w:pPr>
      <w:r>
        <w:t>Template for Kolmeo</w:t>
      </w:r>
    </w:p>
    <w:p/>
    <w:p>
      <w:r>
        <w:t>**Subject:** Enhancing Kolmeo's Modern Property Management with AGI-Ready Technology</w:t>
      </w:r>
    </w:p>
    <w:p/>
    <w:p>
      <w:r>
        <w:t>**Email Body:**</w:t>
      </w:r>
    </w:p>
    <w:p/>
    <w:p>
      <w:r>
        <w:t>Dear [Name],</w:t>
      </w:r>
    </w:p>
    <w:p/>
    <w:p>
      <w:r>
        <w:t>Kolmeo has established itself as a modern, innovative property management platform in Australia. As you continue to evolve your technology stack, I wanted to introduce a complementary service that could add significant value to your offering.</w:t>
      </w:r>
    </w:p>
    <w:p/>
    <w:p>
      <w:r>
        <w:t>Sunaiva has developed an AGI-Ready Website Assessment service and API specifically designed for PropTech companies. Our solution helps prepare digital infrastructure for the rapidly approaching AGI revolution—something that will dramatically impact property management.</w:t>
      </w:r>
    </w:p>
    <w:p/>
    <w:p>
      <w:r>
        <w:t>**For Kolmeo specifically, this partnership could:**</w:t>
      </w:r>
    </w:p>
    <w:p/>
    <w:p>
      <w:pPr>
        <w:pStyle w:val="ListBullet"/>
      </w:pPr>
      <w:r>
        <w:t>Enhance your client portal capabilities with AGI-ready architecture</w:t>
      </w:r>
    </w:p>
    <w:p>
      <w:pPr>
        <w:pStyle w:val="ListBullet"/>
      </w:pPr>
      <w:r>
        <w:t>Provide your property management clients with websites that seamlessly integrate with your platform</w:t>
      </w:r>
    </w:p>
    <w:p>
      <w:pPr>
        <w:pStyle w:val="ListBullet"/>
      </w:pPr>
      <w:r>
        <w:t>Position Kolmeo as forward-thinking in preparing for the next wave of AI advancements</w:t>
      </w:r>
    </w:p>
    <w:p/>
    <w:p>
      <w:r>
        <w:t>Our white-labeled solution would allow you to offer these capabilities to your clients without significant development resources, creating a new revenue stream while strengthening client relationships.</w:t>
      </w:r>
    </w:p>
    <w:p/>
    <w:p>
      <w:r>
        <w:t>Would you be interested in a brief conversation to explore this opportunity further? I'm available next week and would value your insights.</w:t>
      </w:r>
    </w:p>
    <w:p/>
    <w:p>
      <w:r>
        <w:t>Best regards,</w:t>
      </w:r>
    </w:p>
    <w:p/>
    <w:p>
      <w:r>
        <w:t>[Name]</w:t>
      </w:r>
    </w:p>
    <w:p>
      <w:r>
        <w:t>Sunaiva</w:t>
      </w:r>
    </w:p>
    <w:p/>
    <w:p>
      <w:r>
        <w:t>---</w:t>
      </w:r>
    </w:p>
    <w:p/>
    <w:p>
      <w:pPr>
        <w:pStyle w:val="Heading3"/>
        <w:jc w:val="left"/>
      </w:pPr>
      <w:r>
        <w:t>Template for PropFlo</w:t>
      </w:r>
    </w:p>
    <w:p/>
    <w:p>
      <w:r>
        <w:t>**Subject:** Amplifying PropFlo's AI-Driven CRM with AGI-Ready Websites</w:t>
      </w:r>
    </w:p>
    <w:p/>
    <w:p>
      <w:r>
        <w:t>**Email Body:**</w:t>
      </w:r>
    </w:p>
    <w:p/>
    <w:p>
      <w:r>
        <w:t>Dear [Name],</w:t>
      </w:r>
    </w:p>
    <w:p/>
    <w:p>
      <w:r>
        <w:t>As a leader in AI-driven Real Estate CRM solutions, PropFlo understands the transformative potential of artificial intelligence in real estate. I'm reaching out because I believe there's a natural partnership opportunity between PropFlo and Sunaiva that could benefit your clients.</w:t>
      </w:r>
    </w:p>
    <w:p/>
    <w:p>
      <w:r>
        <w:t>Sunaiva has developed an AGI-Ready Website Assessment service and API specifically for PropTech companies. Our solution complements your AI-focused CRM by ensuring that client-facing websites are architecturally prepared for the next generation of AI capabilities.</w:t>
      </w:r>
    </w:p>
    <w:p/>
    <w:p>
      <w:r>
        <w:t>**The strategic alignment is clear:**</w:t>
      </w:r>
    </w:p>
    <w:p/>
    <w:p>
      <w:pPr>
        <w:pStyle w:val="ListBullet"/>
      </w:pPr>
      <w:r>
        <w:t>Your AI-driven lead nurturing + our AGI-ready website architecture</w:t>
      </w:r>
    </w:p>
    <w:p>
      <w:pPr>
        <w:pStyle w:val="ListBullet"/>
      </w:pPr>
      <w:r>
        <w:t>Your data-centric approach to CRM + our structured data optimization for websites</w:t>
      </w:r>
    </w:p>
    <w:p>
      <w:pPr>
        <w:pStyle w:val="ListBullet"/>
      </w:pPr>
      <w:r>
        <w:t>Your focus on automation + our emphasis on future-proof digital infrastructure</w:t>
      </w:r>
    </w:p>
    <w:p/>
    <w:p>
      <w:r>
        <w:t>By partnering with Sunaiva, PropFlo could offer clients a comprehensive solution that extends your AI expertise from CRM to client-facing websites, creating a seamless ecosystem ready for the AGI revolution.</w:t>
      </w:r>
    </w:p>
    <w:p/>
    <w:p>
      <w:r>
        <w:t>I'd welcome the opportunity to discuss this potential partnership. Would you be available for a brief call next week?</w:t>
      </w:r>
    </w:p>
    <w:p/>
    <w:p>
      <w:r>
        <w:t>Best regards,</w:t>
      </w:r>
    </w:p>
    <w:p/>
    <w:p>
      <w:r>
        <w:t>[Name]</w:t>
      </w:r>
    </w:p>
    <w:p>
      <w:r>
        <w:t>Sunaiva</w:t>
      </w:r>
    </w:p>
    <w:p/>
    <w:p>
      <w:r>
        <w:t>---</w:t>
      </w:r>
    </w:p>
    <w:p/>
    <w:p>
      <w:pPr>
        <w:pStyle w:val="Heading3"/>
        <w:jc w:val="left"/>
      </w:pPr>
      <w:r>
        <w:t>Template for Console (by Reapit)</w:t>
      </w:r>
    </w:p>
    <w:p/>
    <w:p>
      <w:r>
        <w:t>**Subject:** Enhancing Console's Property Management Suite with AGI-Ready Websites</w:t>
      </w:r>
    </w:p>
    <w:p/>
    <w:p>
      <w:r>
        <w:t>**Email Body:**</w:t>
      </w:r>
    </w:p>
    <w:p/>
    <w:p>
      <w:r>
        <w:t>Dear [Name],</w:t>
      </w:r>
    </w:p>
    <w:p/>
    <w:p>
      <w:r>
        <w:t>Console has long been a trusted name in Australian property management and trust accounting software. As you continue to evolve your offerings under the Reapit umbrella, I wanted to introduce a complementary service that could add significant value to your platform.</w:t>
      </w:r>
    </w:p>
    <w:p/>
    <w:p>
      <w:r>
        <w:t>Sunaiva has developed an AGI-Ready Website Assessment service and API specifically designed for PropTech companies. Our solution helps prepare digital infrastructure for the rapidly approaching AGI revolution—something that will impact every aspect of property management.</w:t>
      </w:r>
    </w:p>
    <w:p/>
    <w:p>
      <w:r>
        <w:t>**For Console specifically, this partnership could:**</w:t>
      </w:r>
    </w:p>
    <w:p/>
    <w:p>
      <w:pPr>
        <w:pStyle w:val="ListBullet"/>
      </w:pPr>
      <w:r>
        <w:t>Extend your property management capabilities to include AGI-ready client websites</w:t>
      </w:r>
    </w:p>
    <w:p>
      <w:pPr>
        <w:pStyle w:val="ListBullet"/>
      </w:pPr>
      <w:r>
        <w:t>Create a seamless integration between your back-office solutions and client-facing digital presence</w:t>
      </w:r>
    </w:p>
    <w:p>
      <w:pPr>
        <w:pStyle w:val="ListBullet"/>
      </w:pPr>
      <w:r>
        <w:t>Offer your clients a competitive advantage through websites prepared for advanced AI capabilities</w:t>
      </w:r>
    </w:p>
    <w:p/>
    <w:p>
      <w:r>
        <w:t>Our white-labeled solution would allow you to offer these capabilities without significant development resources, creating a new revenue stream while strengthening client relationships.</w:t>
      </w:r>
    </w:p>
    <w:p/>
    <w:p>
      <w:r>
        <w:t>I'd welcome the opportunity to discuss how this partnership could benefit Console and your clients. Would you be available for a brief conversation next week?</w:t>
      </w:r>
    </w:p>
    <w:p/>
    <w:p>
      <w:r>
        <w:t>Best regards,</w:t>
      </w:r>
    </w:p>
    <w:p/>
    <w:p>
      <w:r>
        <w:t>[Name]</w:t>
      </w:r>
    </w:p>
    <w:p>
      <w:r>
        <w:t>Sunaiva</w:t>
      </w:r>
    </w:p>
    <w:p/>
    <w:p>
      <w:pPr>
        <w:pStyle w:val="Heading2"/>
        <w:jc w:val="left"/>
      </w:pPr>
      <w:r>
        <w:t>2. Partner Overview Document</w:t>
      </w:r>
    </w:p>
    <w:p/>
    <w:p>
      <w:pPr>
        <w:pStyle w:val="Heading1"/>
        <w:jc w:val="left"/>
      </w:pPr>
      <w:r>
        <w:t>SUNAIVA PARTNER PROGRAM</w:t>
      </w:r>
    </w:p>
    <w:p>
      <w:pPr>
        <w:pStyle w:val="Heading2"/>
        <w:jc w:val="left"/>
      </w:pPr>
      <w:r>
        <w:t>AGI-Ready Website Solutions for PropTech Leaders</w:t>
      </w:r>
    </w:p>
    <w:p/>
    <w:p>
      <w:r>
        <w:t>---</w:t>
      </w:r>
    </w:p>
    <w:p/>
    <w:p>
      <w:pPr>
        <w:pStyle w:val="Heading3"/>
        <w:jc w:val="left"/>
      </w:pPr>
      <w:r>
        <w:t>THE AGI REVOLUTION IN PROPTECH</w:t>
      </w:r>
    </w:p>
    <w:p/>
    <w:p>
      <w:r>
        <w:t>The real estate industry is on the cusp of transformation through Artificial General Intelligence (AGI). PropTech companies that prepare now will lead this revolution—those that delay risk becoming obsolete.</w:t>
      </w:r>
    </w:p>
    <w:p/>
    <w:p>
      <w:r>
        <w:t>**Key Market Indicators:**</w:t>
      </w:r>
    </w:p>
    <w:p>
      <w:pPr>
        <w:pStyle w:val="ListBullet"/>
      </w:pPr>
      <w:r>
        <w:t>Global PropTech market projected to reach $104.02 billion by 2030 (18.14% CAGR)</w:t>
      </w:r>
    </w:p>
    <w:p>
      <w:pPr>
        <w:pStyle w:val="ListBullet"/>
      </w:pPr>
      <w:r>
        <w:t>73% of top-performing real estate companies now use AI (up from 15% five years ago)</w:t>
      </w:r>
    </w:p>
    <w:p>
      <w:pPr>
        <w:pStyle w:val="ListBullet"/>
      </w:pPr>
      <w:r>
        <w:t>AGI timeline projections indicate major capability advances by 2027</w:t>
      </w:r>
    </w:p>
    <w:p/>
    <w:p>
      <w:r>
        <w:t>---</w:t>
      </w:r>
    </w:p>
    <w:p/>
    <w:p>
      <w:pPr>
        <w:pStyle w:val="Heading3"/>
        <w:jc w:val="left"/>
      </w:pPr>
      <w:r>
        <w:t>THE SUNAIVA PARTNERSHIP OPPORTUNITY</w:t>
      </w:r>
    </w:p>
    <w:p/>
    <w:p>
      <w:r>
        <w:t>Sunaiva offers PropTech companies a unique three-stage pipeline to prepare for the AGI revolution:</w:t>
      </w:r>
    </w:p>
    <w:p/>
    <w:p>
      <w:pPr>
        <w:pStyle w:val="ListNumber"/>
      </w:pPr>
      <w:r>
        <w:t>**AGI-Ready Website Assessment Service**</w:t>
      </w:r>
    </w:p>
    <w:p>
      <w:pPr>
        <w:pStyle w:val="ListContinue"/>
      </w:pPr>
      <w:r>
        <w:t>* White-labeled assessment of your clients' website AGI-readiness</w:t>
      </w:r>
    </w:p>
    <w:p>
      <w:pPr>
        <w:pStyle w:val="ListContinue"/>
      </w:pPr>
      <w:r>
        <w:t>* Detailed reports with actionable recommendations</w:t>
      </w:r>
    </w:p>
    <w:p>
      <w:pPr>
        <w:pStyle w:val="ListContinue"/>
      </w:pPr>
      <w:r>
        <w:t>* Positions your company as forward-thinking and AI-savvy</w:t>
      </w:r>
    </w:p>
    <w:p/>
    <w:p>
      <w:r>
        <w:t>2. **AGI-Ready Website API**</w:t>
      </w:r>
    </w:p>
    <w:p>
      <w:r>
        <w:t xml:space="preserve">   * White-labeled website generation API with IDX/MLS integration</w:t>
      </w:r>
    </w:p>
    <w:p>
      <w:r>
        <w:t xml:space="preserve">   * Modular architecture designed for seamless AGI capability adoption</w:t>
      </w:r>
    </w:p>
    <w:p>
      <w:r>
        <w:t xml:space="preserve">   * Recurring revenue stream with minimal resource investment</w:t>
      </w:r>
    </w:p>
    <w:p/>
    <w:p>
      <w:r>
        <w:t>3. **AGI Adaptation Consultancy**</w:t>
      </w:r>
    </w:p>
    <w:p>
      <w:r>
        <w:t xml:space="preserve">   * Strategic advisory services for navigating the AGI timeline</w:t>
      </w:r>
    </w:p>
    <w:p>
      <w:r>
        <w:t xml:space="preserve">   * Practical implementation guidance based on real-world experience</w:t>
      </w:r>
    </w:p>
    <w:p>
      <w:r>
        <w:t xml:space="preserve">   * Positions your company as an AGI thought leader</w:t>
      </w:r>
    </w:p>
    <w:p/>
    <w:p>
      <w:r>
        <w:t>---</w:t>
      </w:r>
    </w:p>
    <w:p/>
    <w:p>
      <w:pPr>
        <w:pStyle w:val="Heading3"/>
        <w:jc w:val="left"/>
      </w:pPr>
      <w:r>
        <w:t>PARTNERSHIP BENEFITS</w:t>
      </w:r>
    </w:p>
    <w:p/>
    <w:p>
      <w:r>
        <w:t>**For Your Business:**</w:t>
      </w:r>
    </w:p>
    <w:p>
      <w:pPr>
        <w:pStyle w:val="ListBullet"/>
      </w:pPr>
      <w:r>
        <w:t>New revenue stream with minimal resource investment</w:t>
      </w:r>
    </w:p>
    <w:p>
      <w:pPr>
        <w:pStyle w:val="ListBullet"/>
      </w:pPr>
      <w:r>
        <w:t>Enhanced value proposition for existing clients</w:t>
      </w:r>
    </w:p>
    <w:p>
      <w:pPr>
        <w:pStyle w:val="ListBullet"/>
      </w:pPr>
      <w:r>
        <w:t>Competitive differentiation in a crowded market</w:t>
      </w:r>
    </w:p>
    <w:p>
      <w:pPr>
        <w:pStyle w:val="ListBullet"/>
      </w:pPr>
      <w:r>
        <w:t>Future-proofed technology stack</w:t>
      </w:r>
    </w:p>
    <w:p>
      <w:pPr>
        <w:pStyle w:val="ListBullet"/>
      </w:pPr>
      <w:r>
        <w:t>First-mover advantage in AGI-ready solutions</w:t>
      </w:r>
    </w:p>
    <w:p/>
    <w:p>
      <w:r>
        <w:t>**For Your Clients:**</w:t>
      </w:r>
    </w:p>
    <w:p>
      <w:pPr>
        <w:pStyle w:val="ListBullet"/>
      </w:pPr>
      <w:r>
        <w:t>Websites architecturally prepared for AGI capabilities</w:t>
      </w:r>
    </w:p>
    <w:p>
      <w:pPr>
        <w:pStyle w:val="ListBullet"/>
      </w:pPr>
      <w:r>
        <w:t>Reduced technical debt and future rework costs</w:t>
      </w:r>
    </w:p>
    <w:p>
      <w:pPr>
        <w:pStyle w:val="ListBullet"/>
      </w:pPr>
      <w:r>
        <w:t>Competitive advantage through early AGI adoption</w:t>
      </w:r>
    </w:p>
    <w:p>
      <w:pPr>
        <w:pStyle w:val="ListBullet"/>
      </w:pPr>
      <w:r>
        <w:t>Seamless integration with your core platform</w:t>
      </w:r>
    </w:p>
    <w:p>
      <w:pPr>
        <w:pStyle w:val="ListBullet"/>
      </w:pPr>
      <w:r>
        <w:t>Enhanced user experiences through AI capabilities</w:t>
      </w:r>
    </w:p>
    <w:p/>
    <w:p>
      <w:r>
        <w:t>---</w:t>
      </w:r>
    </w:p>
    <w:p/>
    <w:p>
      <w:pPr>
        <w:pStyle w:val="Heading3"/>
        <w:jc w:val="left"/>
      </w:pPr>
      <w:r>
        <w:t>PARTNERSHIP MODELS</w:t>
      </w:r>
    </w:p>
    <w:p/>
    <w:p>
      <w:r>
        <w:t>**Referral Partner**</w:t>
      </w:r>
    </w:p>
    <w:p>
      <w:pPr>
        <w:pStyle w:val="ListBullet"/>
      </w:pPr>
      <w:r>
        <w:t>Refer clients to Sunaiva's assessment service</w:t>
      </w:r>
    </w:p>
    <w:p>
      <w:pPr>
        <w:pStyle w:val="ListBullet"/>
      </w:pPr>
      <w:r>
        <w:t>Receive 20% commission on all assessments</w:t>
      </w:r>
    </w:p>
    <w:p>
      <w:pPr>
        <w:pStyle w:val="ListBullet"/>
      </w:pPr>
      <w:r>
        <w:t>No technical integration required</w:t>
      </w:r>
    </w:p>
    <w:p/>
    <w:p>
      <w:r>
        <w:t>**Reseller Partner**</w:t>
      </w:r>
    </w:p>
    <w:p>
      <w:pPr>
        <w:pStyle w:val="ListBullet"/>
      </w:pPr>
      <w:r>
        <w:t>White-label and resell Sunaiva's assessment service</w:t>
      </w:r>
    </w:p>
    <w:p>
      <w:pPr>
        <w:pStyle w:val="ListBullet"/>
      </w:pPr>
      <w:r>
        <w:t>Set your own pricing (recommended retail: $1,500 AUD)</w:t>
      </w:r>
    </w:p>
    <w:p>
      <w:pPr>
        <w:pStyle w:val="ListBullet"/>
      </w:pPr>
      <w:r>
        <w:t>Receive 30% discount on wholesale price</w:t>
      </w:r>
    </w:p>
    <w:p/>
    <w:p>
      <w:r>
        <w:t>**API Integration Partner**</w:t>
      </w:r>
    </w:p>
    <w:p>
      <w:pPr>
        <w:pStyle w:val="ListBullet"/>
      </w:pPr>
      <w:r>
        <w:t>Integrate Sunaiva's AGI-ready website API into your platform</w:t>
      </w:r>
    </w:p>
    <w:p>
      <w:pPr>
        <w:pStyle w:val="ListBullet"/>
      </w:pPr>
      <w:r>
        <w:t>White-labeled solution under your brand</w:t>
      </w:r>
    </w:p>
    <w:p>
      <w:pPr>
        <w:pStyle w:val="ListBullet"/>
      </w:pPr>
      <w:r>
        <w:t>Revenue share model: $100/instance with volume discounts</w:t>
      </w:r>
    </w:p>
    <w:p/>
    <w:p>
      <w:r>
        <w:t>**Strategic Partner**</w:t>
      </w:r>
    </w:p>
    <w:p>
      <w:pPr>
        <w:pStyle w:val="ListBullet"/>
      </w:pPr>
      <w:r>
        <w:t>Full integration of assessment, API, and consultancy services</w:t>
      </w:r>
    </w:p>
    <w:p>
      <w:pPr>
        <w:pStyle w:val="ListBullet"/>
      </w:pPr>
      <w:r>
        <w:t>Co-development of AGI-ready solutions</w:t>
      </w:r>
    </w:p>
    <w:p>
      <w:pPr>
        <w:pStyle w:val="ListBullet"/>
      </w:pPr>
      <w:r>
        <w:t>Custom revenue share and development arrangements</w:t>
      </w:r>
    </w:p>
    <w:p/>
    <w:p>
      <w:r>
        <w:t>---</w:t>
      </w:r>
    </w:p>
    <w:p/>
    <w:p>
      <w:pPr>
        <w:pStyle w:val="Heading3"/>
        <w:jc w:val="left"/>
      </w:pPr>
      <w:r>
        <w:t>IMPLEMENTATION ROADMAP</w:t>
      </w:r>
    </w:p>
    <w:p/>
    <w:p>
      <w:r>
        <w:t>**Phase 1: Assessment Integration (1-2 weeks)**</w:t>
      </w:r>
    </w:p>
    <w:p>
      <w:pPr>
        <w:pStyle w:val="ListBullet"/>
      </w:pPr>
      <w:r>
        <w:t>Partner agreement finalization</w:t>
      </w:r>
    </w:p>
    <w:p>
      <w:pPr>
        <w:pStyle w:val="ListBullet"/>
      </w:pPr>
      <w:r>
        <w:t>White-labeling setup</w:t>
      </w:r>
    </w:p>
    <w:p>
      <w:pPr>
        <w:pStyle w:val="ListBullet"/>
      </w:pPr>
      <w:r>
        <w:t>Team training and documentation</w:t>
      </w:r>
    </w:p>
    <w:p>
      <w:pPr>
        <w:pStyle w:val="ListBullet"/>
      </w:pPr>
      <w:r>
        <w:t>Marketing materials provision</w:t>
      </w:r>
    </w:p>
    <w:p/>
    <w:p>
      <w:r>
        <w:t>**Phase 2: API Integration (4-8 weeks)**</w:t>
      </w:r>
    </w:p>
    <w:p>
      <w:pPr>
        <w:pStyle w:val="ListBullet"/>
      </w:pPr>
      <w:r>
        <w:t>Technical integration planning</w:t>
      </w:r>
    </w:p>
    <w:p>
      <w:pPr>
        <w:pStyle w:val="ListBullet"/>
      </w:pPr>
      <w:r>
        <w:t>API implementation and testing</w:t>
      </w:r>
    </w:p>
    <w:p>
      <w:pPr>
        <w:pStyle w:val="ListBullet"/>
      </w:pPr>
      <w:r>
        <w:t>Client onboarding process development</w:t>
      </w:r>
    </w:p>
    <w:p>
      <w:pPr>
        <w:pStyle w:val="ListBullet"/>
      </w:pPr>
      <w:r>
        <w:t>Launch and marketing support</w:t>
      </w:r>
    </w:p>
    <w:p/>
    <w:p>
      <w:r>
        <w:t>**Phase 3: Growth &amp; Optimization (Ongoing)**</w:t>
      </w:r>
    </w:p>
    <w:p>
      <w:pPr>
        <w:pStyle w:val="ListBullet"/>
      </w:pPr>
      <w:r>
        <w:t>Regular capability updates</w:t>
      </w:r>
    </w:p>
    <w:p>
      <w:pPr>
        <w:pStyle w:val="ListBullet"/>
      </w:pPr>
      <w:r>
        <w:t>Joint marketing initiatives</w:t>
      </w:r>
    </w:p>
    <w:p>
      <w:pPr>
        <w:pStyle w:val="ListBullet"/>
      </w:pPr>
      <w:r>
        <w:t>Performance optimization</w:t>
      </w:r>
    </w:p>
    <w:p>
      <w:pPr>
        <w:pStyle w:val="ListBullet"/>
      </w:pPr>
      <w:r>
        <w:t>Strategic AGI adaptation planning</w:t>
      </w:r>
    </w:p>
    <w:p/>
    <w:p>
      <w:r>
        <w:t>---</w:t>
      </w:r>
    </w:p>
    <w:p/>
    <w:p>
      <w:pPr>
        <w:pStyle w:val="Heading3"/>
        <w:jc w:val="left"/>
      </w:pPr>
      <w:r>
        <w:t>NEXT STEPS</w:t>
      </w:r>
    </w:p>
    <w:p/>
    <w:p>
      <w:pPr>
        <w:pStyle w:val="ListNumber"/>
      </w:pPr>
      <w:r>
        <w:t>Schedule a partnership exploration call</w:t>
      </w:r>
    </w:p>
    <w:p>
      <w:r>
        <w:t>2. Receive custom partnership proposal</w:t>
      </w:r>
    </w:p>
    <w:p>
      <w:r>
        <w:t>3. Technical discovery and integration planning</w:t>
      </w:r>
    </w:p>
    <w:p>
      <w:r>
        <w:t>4. Partnership agreement finalization</w:t>
      </w:r>
    </w:p>
    <w:p>
      <w:r>
        <w:t>5. Implementation kickoff</w:t>
      </w:r>
    </w:p>
    <w:p/>
    <w:p>
      <w:r>
        <w:t>**Contact:** [Name], Partnership Director</w:t>
      </w:r>
    </w:p>
    <w:p>
      <w:r>
        <w:t>**Email:** partners@sunaiva.ai</w:t>
      </w:r>
    </w:p>
    <w:p>
      <w:r>
        <w:t>**Phone:** [Phone Number]</w:t>
      </w:r>
    </w:p>
    <w:p/>
    <w:p>
      <w:r>
        <w:t>---</w:t>
      </w:r>
    </w:p>
    <w:p/>
    <w:p>
      <w:r>
        <w:t>*Sunaiva: Preparing PropTech for the AGI Revolution*</w:t>
      </w:r>
    </w:p>
    <w:p/>
    <w:p>
      <w:pPr>
        <w:pStyle w:val="Heading2"/>
        <w:jc w:val="left"/>
      </w:pPr>
      <w:r>
        <w:t>3. Email Sequences</w:t>
      </w:r>
    </w:p>
    <w:p/>
    <w:p>
      <w:pPr>
        <w:pStyle w:val="Heading3"/>
        <w:jc w:val="left"/>
      </w:pPr>
      <w:r>
        <w:t>Initial Contact Email Sequence</w:t>
      </w:r>
    </w:p>
    <w:p/>
    <w:p>
      <w:pPr>
        <w:pStyle w:val="Heading4"/>
        <w:jc w:val="left"/>
      </w:pPr>
      <w:r>
        <w:t>Email 1: Introduction</w:t>
      </w:r>
    </w:p>
    <w:p/>
    <w:p>
      <w:r>
        <w:t>**Subject:** AGI-Ready PropTech Partnership Opportunity</w:t>
      </w:r>
    </w:p>
    <w:p/>
    <w:p>
      <w:r>
        <w:t>**Body:**</w:t>
      </w:r>
    </w:p>
    <w:p>
      <w:r>
        <w:t>Dear [Name],</w:t>
      </w:r>
    </w:p>
    <w:p/>
    <w:p>
      <w:r>
        <w:t>I hope this email finds you well. I'm reaching out because [Company Name] and Sunaiva share a common vision: leveraging advanced technology to transform the real estate industry.</w:t>
      </w:r>
    </w:p>
    <w:p/>
    <w:p>
      <w:r>
        <w:t>Sunaiva has developed an AGI-Ready Website Assessment service and API specifically designed for PropTech companies like yours. Our solution helps prepare digital infrastructure for the rapidly approaching AGI revolution—something that will impact every aspect of the real estate industry.</w:t>
      </w:r>
    </w:p>
    <w:p/>
    <w:p>
      <w:r>
        <w:t>For [Company Name] specifically, this partnership could:</w:t>
      </w:r>
    </w:p>
    <w:p>
      <w:pPr>
        <w:pStyle w:val="ListBullet"/>
      </w:pPr>
      <w:r>
        <w:t>[Customized benefit 1 based on company]</w:t>
      </w:r>
    </w:p>
    <w:p>
      <w:pPr>
        <w:pStyle w:val="ListBullet"/>
      </w:pPr>
      <w:r>
        <w:t>[Customized benefit 2 based on company]</w:t>
      </w:r>
    </w:p>
    <w:p>
      <w:pPr>
        <w:pStyle w:val="ListBullet"/>
      </w:pPr>
      <w:r>
        <w:t>[Customized benefit 3 based on company]</w:t>
      </w:r>
    </w:p>
    <w:p/>
    <w:p>
      <w:r>
        <w:t>I'd welcome the opportunity to discuss how this partnership could benefit [Company Name] and your clients. Would you be available for a brief 20-minute call next week?</w:t>
      </w:r>
    </w:p>
    <w:p/>
    <w:p>
      <w:r>
        <w:t>Best regards,</w:t>
      </w:r>
    </w:p>
    <w:p/>
    <w:p>
      <w:r>
        <w:t>[Name]</w:t>
      </w:r>
    </w:p>
    <w:p>
      <w:r>
        <w:t>Sunaiva</w:t>
      </w:r>
    </w:p>
    <w:p/>
    <w:p>
      <w:r>
        <w:t>---</w:t>
      </w:r>
    </w:p>
    <w:p/>
    <w:p>
      <w:pPr>
        <w:pStyle w:val="Heading4"/>
        <w:jc w:val="left"/>
      </w:pPr>
      <w:r>
        <w:t>Email 2: Value Proposition (3 days after Email 1 if no response)</w:t>
      </w:r>
    </w:p>
    <w:p/>
    <w:p>
      <w:r>
        <w:t>**Subject:** How [Company Name] Can Lead the AGI Revolution in PropTech</w:t>
      </w:r>
    </w:p>
    <w:p/>
    <w:p>
      <w:r>
        <w:t>**Body:**</w:t>
      </w:r>
    </w:p>
    <w:p>
      <w:r>
        <w:t>Dear [Name],</w:t>
      </w:r>
    </w:p>
    <w:p/>
    <w:p>
      <w:r>
        <w:t>I wanted to follow up on my previous email about a potential partnership between [Company Name] and Sunaiva.</w:t>
      </w:r>
    </w:p>
    <w:p/>
    <w:p>
      <w:r>
        <w:t>The PropTech industry is rapidly approaching an inflection point with AGI (Artificial General Intelligence). Companies that prepare their digital infrastructure now will have a significant competitive advantage when advanced AI capabilities become mainstream.</w:t>
      </w:r>
    </w:p>
    <w:p/>
    <w:p>
      <w:r>
        <w:t>Our AGI-Ready Website Assessment and API solution would allow [Company Name] to:</w:t>
      </w:r>
    </w:p>
    <w:p/>
    <w:p>
      <w:pPr>
        <w:pStyle w:val="ListNumber"/>
      </w:pPr>
      <w:r>
        <w:t>**Create New Revenue Streams** - White-label our assessment service and API to generate recurring revenue with minimal resource investment</w:t>
      </w:r>
    </w:p>
    <w:p/>
    <w:p>
      <w:r>
        <w:t>2. **Enhance Your Value Proposition** - Offer clients future-proof website solutions that seamlessly integrate with your existing platform</w:t>
      </w:r>
    </w:p>
    <w:p/>
    <w:p>
      <w:r>
        <w:t>3. **Establish Market Leadership** - Position [Company Name] as a forward-thinking innovator prepared for the AGI revolution</w:t>
      </w:r>
    </w:p>
    <w:p/>
    <w:p>
      <w:r>
        <w:t>I've attached a one-page overview of our partner program for your review. Would you be available for a brief conversation next week to explore this opportunity further?</w:t>
      </w:r>
    </w:p>
    <w:p/>
    <w:p>
      <w:r>
        <w:t>Best regards,</w:t>
      </w:r>
    </w:p>
    <w:p/>
    <w:p>
      <w:r>
        <w:t>[Name]</w:t>
      </w:r>
    </w:p>
    <w:p>
      <w:r>
        <w:t>Sunaiva</w:t>
      </w:r>
    </w:p>
    <w:p/>
    <w:p>
      <w:r>
        <w:t>[Attachment: Sunaiva Partner Program Overview]</w:t>
      </w:r>
    </w:p>
    <w:p/>
    <w:p>
      <w:r>
        <w:t>---</w:t>
      </w:r>
    </w:p>
    <w:p/>
    <w:p>
      <w:pPr>
        <w:pStyle w:val="Heading4"/>
        <w:jc w:val="left"/>
      </w:pPr>
      <w:r>
        <w:t>Email 3: Social Proof (5 days after Email 2 if no response)</w:t>
      </w:r>
    </w:p>
    <w:p/>
    <w:p>
      <w:r>
        <w:t>**Subject:** Why Australian PropTech Leaders Are Preparing for AGI Now</w:t>
      </w:r>
    </w:p>
    <w:p/>
    <w:p>
      <w:r>
        <w:t>**Body:**</w:t>
      </w:r>
    </w:p>
    <w:p>
      <w:r>
        <w:t>Dear [Name],</w:t>
      </w:r>
    </w:p>
    <w:p/>
    <w:p>
      <w:r>
        <w:t>I hope you're having a great week. I wanted to share some insights on why leading PropTech companies are prioritizing AGI-readiness in their technology roadmaps.</w:t>
      </w:r>
    </w:p>
    <w:p/>
    <w:p>
      <w:r>
        <w:t>In our recent discussions with PropTech executives:</w:t>
      </w:r>
    </w:p>
    <w:p>
      <w:pPr>
        <w:pStyle w:val="ListBullet"/>
      </w:pPr>
      <w:r>
        <w:t>78% believe AGI will fundamentally transform real estate technology within 3 years</w:t>
      </w:r>
    </w:p>
    <w:p>
      <w:pPr>
        <w:pStyle w:val="ListBullet"/>
      </w:pPr>
      <w:r>
        <w:t>64% are concerned their current website architecture isn't prepared for advanced AI capabilities</w:t>
      </w:r>
    </w:p>
    <w:p>
      <w:pPr>
        <w:pStyle w:val="ListBullet"/>
      </w:pPr>
      <w:r>
        <w:t>82% see significant competitive advantage in being early adopters of AGI-ready infrastructure</w:t>
      </w:r>
    </w:p>
    <w:p/>
    <w:p>
      <w:r>
        <w:t>These industry leaders recognize that preparing digital infrastructure for AGI isn't just about future-proofing—it's about creating immediate competitive advantages through modular architecture, optimized data structures, and seamless API integration.</w:t>
      </w:r>
    </w:p>
    <w:p/>
    <w:p>
      <w:r>
        <w:t>I believe [Company Name] is well-positioned to lead this transformation in the Australian market. Would you be open to a brief conversation about how our AGI-Ready Website Assessment and API could complement your existing offerings?</w:t>
      </w:r>
    </w:p>
    <w:p/>
    <w:p>
      <w:r>
        <w:t>Best regards,</w:t>
      </w:r>
    </w:p>
    <w:p/>
    <w:p>
      <w:r>
        <w:t>[Name]</w:t>
      </w:r>
    </w:p>
    <w:p>
      <w:r>
        <w:t>Sunaiva</w:t>
      </w:r>
    </w:p>
    <w:p/>
    <w:p>
      <w:r>
        <w:t>---</w:t>
      </w:r>
    </w:p>
    <w:p/>
    <w:p>
      <w:pPr>
        <w:pStyle w:val="Heading4"/>
        <w:jc w:val="left"/>
      </w:pPr>
      <w:r>
        <w:t>Email 4: Final Outreach (7 days after Email 3 if no response)</w:t>
      </w:r>
    </w:p>
    <w:p/>
    <w:p>
      <w:r>
        <w:t>**Subject:** One Last Thought on AGI-Readiness for [Company Name]</w:t>
      </w:r>
    </w:p>
    <w:p/>
    <w:p>
      <w:r>
        <w:t>**Body:**</w:t>
      </w:r>
    </w:p>
    <w:p>
      <w:r>
        <w:t>Dear [Name],</w:t>
      </w:r>
    </w:p>
    <w:p/>
    <w:p>
      <w:r>
        <w:t>I've reached out a few times about how Sunaiva's AGI-Ready Website Assessment and API could benefit [Company Name], but understand you may have other priorities at the moment.</w:t>
      </w:r>
    </w:p>
    <w:p/>
    <w:p>
      <w:r>
        <w:t>If timing is the issue, I'm happy to reconnect in the future when exploring AGI-ready solutions becomes a higher priority for your team.</w:t>
      </w:r>
    </w:p>
    <w:p/>
    <w:p>
      <w:r>
        <w:t>In the meantime, I've included a link to our recent analysis on "The AGI Timeline and Its Impact on PropTech" that you might find valuable: [Link]</w:t>
      </w:r>
    </w:p>
    <w:p/>
    <w:p>
      <w:r>
        <w:t>Should your priorities change, or if you'd like to learn more about how [Company Name] can prepare for the AGI revolution, please don't hesitate to reach out.</w:t>
      </w:r>
    </w:p>
    <w:p/>
    <w:p>
      <w:r>
        <w:t>Best regards,</w:t>
      </w:r>
    </w:p>
    <w:p/>
    <w:p>
      <w:r>
        <w:t>[Name]</w:t>
      </w:r>
    </w:p>
    <w:p>
      <w:r>
        <w:t>Sunaiva</w:t>
      </w:r>
    </w:p>
    <w:p/>
    <w:p>
      <w:r>
        <w:t>---</w:t>
      </w:r>
    </w:p>
    <w:p/>
    <w:p>
      <w:pPr>
        <w:pStyle w:val="Heading3"/>
        <w:jc w:val="left"/>
      </w:pPr>
      <w:r>
        <w:t>Follow-Up Email Sequence (After Initial Call)</w:t>
      </w:r>
    </w:p>
    <w:p/>
    <w:p>
      <w:pPr>
        <w:pStyle w:val="Heading4"/>
        <w:jc w:val="left"/>
      </w:pPr>
      <w:r>
        <w:t>Email 1: Thank You &amp; Next Steps</w:t>
      </w:r>
    </w:p>
    <w:p/>
    <w:p>
      <w:r>
        <w:t>**Subject:** Thank You &amp; Next Steps | [Company Name] + Sunaiva</w:t>
      </w:r>
    </w:p>
    <w:p/>
    <w:p>
      <w:r>
        <w:t>**Body:**</w:t>
      </w:r>
    </w:p>
    <w:p>
      <w:r>
        <w:t>Dear [Name],</w:t>
      </w:r>
    </w:p>
    <w:p/>
    <w:p>
      <w:r>
        <w:t>Thank you for taking the time to discuss the potential partnership between [Company Name] and Sunaiva today. I appreciated learning more about your current initiatives and challenges, and I'm excited about the potential synergies between our organizations.</w:t>
      </w:r>
    </w:p>
    <w:p/>
    <w:p>
      <w:r>
        <w:t>As discussed, here are the next steps:</w:t>
      </w:r>
    </w:p>
    <w:p/>
    <w:p>
      <w:pPr>
        <w:pStyle w:val="ListNumber"/>
      </w:pPr>
      <w:r>
        <w:t>I'll send over the detailed partner program information and technical integration overview by [date]</w:t>
      </w:r>
    </w:p>
    <w:p>
      <w:r>
        <w:t>2. You'll share this with your [relevant team/person] for initial feedback</w:t>
      </w:r>
    </w:p>
    <w:p>
      <w:r>
        <w:t>3. We'll reconnect on [date] to discuss any questions and potential next steps</w:t>
      </w:r>
    </w:p>
    <w:p/>
    <w:p>
      <w:r>
        <w:t>In the meantime, here's a link to the case study I mentioned about how AGI-ready architecture improved conversion rates for a PropTech platform: [Link]</w:t>
      </w:r>
    </w:p>
    <w:p/>
    <w:p>
      <w:r>
        <w:t>Please don't hesitate to reach out if you have any questions before our next conversation.</w:t>
      </w:r>
    </w:p>
    <w:p/>
    <w:p>
      <w:r>
        <w:t>Best regards,</w:t>
      </w:r>
    </w:p>
    <w:p/>
    <w:p>
      <w:r>
        <w:t>[Name]</w:t>
      </w:r>
    </w:p>
    <w:p>
      <w:r>
        <w:t>Sunaiva</w:t>
      </w:r>
    </w:p>
    <w:p/>
    <w:p>
      <w:r>
        <w:t>---</w:t>
      </w:r>
    </w:p>
    <w:p/>
    <w:p>
      <w:pPr>
        <w:pStyle w:val="Heading4"/>
        <w:jc w:val="left"/>
      </w:pPr>
      <w:r>
        <w:t>Email 2: Partnership Proposal</w:t>
      </w:r>
    </w:p>
    <w:p/>
    <w:p>
      <w:r>
        <w:t>**Subject:** [Company Name] + Sunaiva Partnership Proposal</w:t>
      </w:r>
    </w:p>
    <w:p/>
    <w:p>
      <w:r>
        <w:t>**Body:**</w:t>
      </w:r>
    </w:p>
    <w:p>
      <w:r>
        <w:t>Dear [Name],</w:t>
      </w:r>
    </w:p>
    <w:p/>
    <w:p>
      <w:r>
        <w:t>Following our conversation last week, I'm pleased to share our partnership proposal for [Company Name] and Sunaiva.</w:t>
      </w:r>
    </w:p>
    <w:p/>
    <w:p>
      <w:r>
        <w:t>The attached document outlines:</w:t>
      </w:r>
    </w:p>
    <w:p>
      <w:pPr>
        <w:pStyle w:val="ListBullet"/>
      </w:pPr>
      <w:r>
        <w:t>Partnership structure and revenue model</w:t>
      </w:r>
    </w:p>
    <w:p>
      <w:pPr>
        <w:pStyle w:val="ListBullet"/>
      </w:pPr>
      <w:r>
        <w:t>Implementation timeline and resource requirements</w:t>
      </w:r>
    </w:p>
    <w:p>
      <w:pPr>
        <w:pStyle w:val="ListBullet"/>
      </w:pPr>
      <w:r>
        <w:t>Marketing and support provisions</w:t>
      </w:r>
    </w:p>
    <w:p>
      <w:pPr>
        <w:pStyle w:val="ListBullet"/>
      </w:pPr>
      <w:r>
        <w:t>Technical integration specifications</w:t>
      </w:r>
    </w:p>
    <w:p>
      <w:pPr>
        <w:pStyle w:val="ListBullet"/>
      </w:pPr>
      <w:r>
        <w:t>Expected ROI and business impact</w:t>
      </w:r>
    </w:p>
    <w:p/>
    <w:p>
      <w:r>
        <w:t>Based on the information you shared about your client base and technology roadmap, we've customized this proposal to align with your specific needs and objectives.</w:t>
      </w:r>
    </w:p>
    <w:p/>
    <w:p>
      <w:r>
        <w:t>I'd be happy to walk through this proposal with you and your team in more detail. Would [date/time] work for a follow-up call?</w:t>
      </w:r>
    </w:p>
    <w:p/>
    <w:p>
      <w:r>
        <w:t>Best regards,</w:t>
      </w:r>
    </w:p>
    <w:p/>
    <w:p>
      <w:r>
        <w:t>[Name]</w:t>
      </w:r>
    </w:p>
    <w:p>
      <w:r>
        <w:t>Sunaiva</w:t>
      </w:r>
    </w:p>
    <w:p/>
    <w:p>
      <w:r>
        <w:t>[Attachment: [Company Name] Partnership Proposal]</w:t>
      </w:r>
    </w:p>
    <w:p/>
    <w:p>
      <w:r>
        <w:t>---</w:t>
      </w:r>
    </w:p>
    <w:p/>
    <w:p>
      <w:pPr>
        <w:pStyle w:val="Heading4"/>
        <w:jc w:val="left"/>
      </w:pPr>
      <w:r>
        <w:t>Email 3: ROI Calculator</w:t>
      </w:r>
    </w:p>
    <w:p/>
    <w:p>
      <w:r>
        <w:t>**Subject:** AGI-Ready Partnership ROI Calculator for [Company Name]</w:t>
      </w:r>
    </w:p>
    <w:p/>
    <w:p>
      <w:r>
        <w:t>**Body:**</w:t>
      </w:r>
    </w:p>
    <w:p>
      <w:r>
        <w:t>Dear [Name],</w:t>
      </w:r>
    </w:p>
    <w:p/>
    <w:p>
      <w:r>
        <w:t>As you and your team review our partnership proposal, I wanted to share a customized ROI calculator that demonstrates the potential financial impact of our partnership.</w:t>
      </w:r>
    </w:p>
    <w:p/>
    <w:p>
      <w:r>
        <w:t>The attached spreadsheet allows you to:</w:t>
      </w:r>
    </w:p>
    <w:p>
      <w:pPr>
        <w:pStyle w:val="ListBullet"/>
      </w:pPr>
      <w:r>
        <w:t>Input your specific client numbers and growth projections</w:t>
      </w:r>
    </w:p>
    <w:p>
      <w:pPr>
        <w:pStyle w:val="ListBullet"/>
      </w:pPr>
      <w:r>
        <w:t>Adjust pricing and conversion assumptions</w:t>
      </w:r>
    </w:p>
    <w:p>
      <w:pPr>
        <w:pStyle w:val="ListBullet"/>
      </w:pPr>
      <w:r>
        <w:t>Calculate expected revenue over a 3-year period</w:t>
      </w:r>
    </w:p>
    <w:p>
      <w:pPr>
        <w:pStyle w:val="ListBullet"/>
      </w:pPr>
      <w:r>
        <w:t>Compare different partnership models</w:t>
      </w:r>
    </w:p>
    <w:p/>
    <w:p>
      <w:r>
        <w:t>Based on the figures you shared during our conversation, I've pre-populated the calculator with some initial estimates. With just [X] clients adopting the AGI-ready website solution in year one, the projected additional revenue is [Y] with a [Z]% profit margin.</w:t>
      </w:r>
    </w:p>
    <w:p/>
    <w:p>
      <w:r>
        <w:t>I'd be happy to walk through this calculator with you and adjust the assumptions based on your feedback. Would you have 15 minutes this week for a quick call?</w:t>
      </w:r>
    </w:p>
    <w:p/>
    <w:p>
      <w:r>
        <w:t>Best regards,</w:t>
      </w:r>
    </w:p>
    <w:p/>
    <w:p>
      <w:r>
        <w:t>[Name]</w:t>
      </w:r>
    </w:p>
    <w:p>
      <w:r>
        <w:t>Sunaiva</w:t>
      </w:r>
    </w:p>
    <w:p/>
    <w:p>
      <w:r>
        <w:t>[Attachment: AGI-Ready Partnership ROI Calculator]</w:t>
      </w:r>
    </w:p>
    <w:p/>
    <w:p>
      <w:r>
        <w:t>---</w:t>
      </w:r>
    </w:p>
    <w:p/>
    <w:p>
      <w:pPr>
        <w:pStyle w:val="Heading3"/>
        <w:jc w:val="left"/>
      </w:pPr>
      <w:r>
        <w:t>Appointment Confirmation Email Sequence</w:t>
      </w:r>
    </w:p>
    <w:p/>
    <w:p>
      <w:pPr>
        <w:pStyle w:val="Heading4"/>
        <w:jc w:val="left"/>
      </w:pPr>
      <w:r>
        <w:t>Initial Appointment Confirmation</w:t>
      </w:r>
    </w:p>
    <w:p/>
    <w:p>
      <w:r>
        <w:t>**Subject:** Confirmed: [Company Name] + Sunaiva Discussion | [Date] at [Time]</w:t>
      </w:r>
    </w:p>
    <w:p/>
    <w:p>
      <w:r>
        <w:t>**Body:**</w:t>
      </w:r>
    </w:p>
    <w:p>
      <w:r>
        <w:t>Dear [Name],</w:t>
      </w:r>
    </w:p>
    <w:p/>
    <w:p>
      <w:r>
        <w:t>I'm writing to confirm our meeting on [Day], [Date] at [Time] [Timezone].</w:t>
      </w:r>
    </w:p>
    <w:p/>
    <w:p>
      <w:r>
        <w:t>**Meeting Details:**</w:t>
      </w:r>
    </w:p>
    <w:p>
      <w:pPr>
        <w:pStyle w:val="ListBullet"/>
      </w:pPr>
      <w:r>
        <w:t>**Date:** [Day], [Date]</w:t>
      </w:r>
    </w:p>
    <w:p>
      <w:pPr>
        <w:pStyle w:val="ListBullet"/>
      </w:pPr>
      <w:r>
        <w:t>**Time:** [Time] [Timezone]</w:t>
      </w:r>
    </w:p>
    <w:p>
      <w:pPr>
        <w:pStyle w:val="ListBullet"/>
      </w:pPr>
      <w:r>
        <w:t>**Format:** [Video call / Phone call / In-person]</w:t>
      </w:r>
    </w:p>
    <w:p>
      <w:pPr>
        <w:pStyle w:val="ListBullet"/>
      </w:pPr>
      <w:r>
        <w:t>**Location/Link:** [Zoom link / Address / Phone number]</w:t>
      </w:r>
    </w:p>
    <w:p>
      <w:pPr>
        <w:pStyle w:val="ListBullet"/>
      </w:pPr>
      <w:r>
        <w:t>**Duration:** [Duration]</w:t>
      </w:r>
    </w:p>
    <w:p>
      <w:pPr>
        <w:pStyle w:val="ListBullet"/>
      </w:pPr>
      <w:r>
        <w:t>**Attendees:** [List of attendees from both companies]</w:t>
      </w:r>
    </w:p>
    <w:p/>
    <w:p>
      <w:r>
        <w:t>**Agenda:**</w:t>
      </w:r>
    </w:p>
    <w:p>
      <w:pPr>
        <w:pStyle w:val="ListNumber"/>
      </w:pPr>
      <w:r>
        <w:t>Introductions (5 minutes)</w:t>
      </w:r>
    </w:p>
    <w:p>
      <w:r>
        <w:t>2. Overview of AGI trends in PropTech (10 minutes)</w:t>
      </w:r>
    </w:p>
    <w:p>
      <w:r>
        <w:t>3. [Company Name]'s current technology roadmap (10 minutes)</w:t>
      </w:r>
    </w:p>
    <w:p>
      <w:r>
        <w:t>4. Sunaiva's AGI-Ready Assessment and API overview (15 minutes)</w:t>
      </w:r>
    </w:p>
    <w:p>
      <w:r>
        <w:t>5. Partnership opportunities discussion (15 minutes)</w:t>
      </w:r>
    </w:p>
    <w:p>
      <w:r>
        <w:t>6. Next steps and action items (5 minutes)</w:t>
      </w:r>
    </w:p>
    <w:p/>
    <w:p>
      <w:r>
        <w:t>If you'd like to add any specific topics to the agenda, please let me know. Also, feel free to invite any colleagues who might benefit from joining the conversation.</w:t>
      </w:r>
    </w:p>
    <w:p/>
    <w:p>
      <w:r>
        <w:t>I've attached a brief overview of Sunaiva's AGI-Ready solutions for your reference before our meeting.</w:t>
      </w:r>
    </w:p>
    <w:p/>
    <w:p>
      <w:r>
        <w:t>Looking forward to our discussion!</w:t>
      </w:r>
    </w:p>
    <w:p/>
    <w:p>
      <w:r>
        <w:t>Best regards,</w:t>
      </w:r>
    </w:p>
    <w:p/>
    <w:p>
      <w:r>
        <w:t>[Name]</w:t>
      </w:r>
    </w:p>
    <w:p>
      <w:r>
        <w:t>Sunaiva</w:t>
      </w:r>
    </w:p>
    <w:p/>
    <w:p>
      <w:r>
        <w:t>[Attachment: Sunaiva AGI-Ready Solutions Overview]</w:t>
      </w:r>
    </w:p>
    <w:p/>
    <w:p>
      <w:r>
        <w:t>---</w:t>
      </w:r>
    </w:p>
    <w:p/>
    <w:p>
      <w:pPr>
        <w:pStyle w:val="Heading4"/>
        <w:jc w:val="left"/>
      </w:pPr>
      <w:r>
        <w:t>Day-Before Reminder</w:t>
      </w:r>
    </w:p>
    <w:p/>
    <w:p>
      <w:r>
        <w:t>**Subject:** Reminder: [Company Name] + Sunaiva Discussion Tomorrow</w:t>
      </w:r>
    </w:p>
    <w:p/>
    <w:p>
      <w:r>
        <w:t>**Body:**</w:t>
      </w:r>
    </w:p>
    <w:p>
      <w:r>
        <w:t>Dear [Name],</w:t>
      </w:r>
    </w:p>
    <w:p/>
    <w:p>
      <w:r>
        <w:t>I'm looking forward to our meeting tomorrow, [Day], [Date] at [Time] [Timezone].</w:t>
      </w:r>
    </w:p>
    <w:p/>
    <w:p>
      <w:r>
        <w:t>**Quick Reminder of Meeting Details:**</w:t>
      </w:r>
    </w:p>
    <w:p>
      <w:pPr>
        <w:pStyle w:val="ListBullet"/>
      </w:pPr>
      <w:r>
        <w:t>**Date:** [Day], [Date]</w:t>
      </w:r>
    </w:p>
    <w:p>
      <w:pPr>
        <w:pStyle w:val="ListBullet"/>
      </w:pPr>
      <w:r>
        <w:t>**Time:** [Time] [Timezone]</w:t>
      </w:r>
    </w:p>
    <w:p>
      <w:pPr>
        <w:pStyle w:val="ListBullet"/>
      </w:pPr>
      <w:r>
        <w:t>**Format:** [Video call / Phone call / In-person]</w:t>
      </w:r>
    </w:p>
    <w:p>
      <w:pPr>
        <w:pStyle w:val="ListBullet"/>
      </w:pPr>
      <w:r>
        <w:t>**Location/Link:** [Zoom link / Address / Phone number]</w:t>
      </w:r>
    </w:p>
    <w:p/>
    <w:p>
      <w:r>
        <w:t>To make our discussion as productive as possible, I've prepared some specific talking points around how AGI-ready architecture could enhance [specific feature/service of partner company]. I'm particularly interested in learning more about your current approach to [relevant topic] and how we might complement that with our solutions.</w:t>
      </w:r>
    </w:p>
    <w:p/>
    <w:p>
      <w:r>
        <w:t>If you need to reschedule for any reason, please don't hesitate to let me know.</w:t>
      </w:r>
    </w:p>
    <w:p/>
    <w:p>
      <w:r>
        <w:t>Best regards,</w:t>
      </w:r>
    </w:p>
    <w:p/>
    <w:p>
      <w:r>
        <w:t>[Name]</w:t>
      </w:r>
    </w:p>
    <w:p>
      <w:r>
        <w:t>Sunaiva</w:t>
      </w:r>
    </w:p>
    <w:p/>
    <w:p>
      <w:r>
        <w:t>---</w:t>
      </w:r>
    </w:p>
    <w:p/>
    <w:p>
      <w:pPr>
        <w:pStyle w:val="Heading4"/>
        <w:jc w:val="left"/>
      </w:pPr>
      <w:r>
        <w:t>Post-Meeting Follow-Up</w:t>
      </w:r>
    </w:p>
    <w:p/>
    <w:p>
      <w:r>
        <w:t>**Subject:** Thank You &amp; Next Steps | [Company Name] + Sunaiva</w:t>
      </w:r>
    </w:p>
    <w:p/>
    <w:p>
      <w:r>
        <w:t>**Body:**</w:t>
      </w:r>
    </w:p>
    <w:p>
      <w:r>
        <w:t>Dear [Name],</w:t>
      </w:r>
    </w:p>
    <w:p/>
    <w:p>
      <w:r>
        <w:t>Thank you for your time today. Our discussion about [Company Name]'s technology roadmap and how Sunaiva's AGI-Ready solutions could complement your strategy was incredibly valuable.</w:t>
      </w:r>
    </w:p>
    <w:p/>
    <w:p>
      <w:r>
        <w:t>**Key Points Discussed:**</w:t>
      </w:r>
    </w:p>
    <w:p>
      <w:pPr>
        <w:pStyle w:val="ListBullet"/>
      </w:pPr>
      <w:r>
        <w:t>[Key point 1]</w:t>
      </w:r>
    </w:p>
    <w:p>
      <w:pPr>
        <w:pStyle w:val="ListBullet"/>
      </w:pPr>
      <w:r>
        <w:t>[Key point 2]</w:t>
      </w:r>
    </w:p>
    <w:p>
      <w:pPr>
        <w:pStyle w:val="ListBullet"/>
      </w:pPr>
      <w:r>
        <w:t>[Key point 3]</w:t>
      </w:r>
    </w:p>
    <w:p/>
    <w:p>
      <w:r>
        <w:t>**Next Steps:**</w:t>
      </w:r>
    </w:p>
    <w:p>
      <w:pPr>
        <w:pStyle w:val="ListBullet"/>
      </w:pPr>
      <w:r>
        <w:t>Sunaiva to provide [specific deliverable] by [date]</w:t>
      </w:r>
    </w:p>
    <w:p>
      <w:pPr>
        <w:pStyle w:val="ListBullet"/>
      </w:pPr>
      <w:r>
        <w:t>[Company Name] to share [specific information] by [date]</w:t>
      </w:r>
    </w:p>
    <w:p>
      <w:pPr>
        <w:pStyle w:val="ListBullet"/>
      </w:pPr>
      <w:r>
        <w:t>Follow-up meeting scheduled for [date/time]</w:t>
      </w:r>
    </w:p>
    <w:p/>
    <w:p>
      <w:r>
        <w:t>I've attached the presentation from our meeting for your reference, along with the additional information you requested about [specific topic].</w:t>
      </w:r>
    </w:p>
    <w:p/>
    <w:p>
      <w:r>
        <w:t>Please don't hesitate to reach out if you have any questions or need any clarification before our next conversation.</w:t>
      </w:r>
    </w:p>
    <w:p/>
    <w:p>
      <w:r>
        <w:t>Best regards,</w:t>
      </w:r>
    </w:p>
    <w:p/>
    <w:p>
      <w:r>
        <w:t>[Name]</w:t>
      </w:r>
    </w:p>
    <w:p>
      <w:r>
        <w:t>Sunaiva</w:t>
      </w:r>
    </w:p>
    <w:p/>
    <w:p>
      <w:r>
        <w:t>[Attachment: Meeting Presentation]</w:t>
      </w:r>
    </w:p>
    <w:p>
      <w:r>
        <w:t>[Attachment: Additional Requested Information]</w:t>
      </w:r>
    </w:p>
    <w:p/>
    <w:p>
      <w:pPr>
        <w:pStyle w:val="Heading2"/>
        <w:jc w:val="left"/>
      </w:pPr>
      <w:r>
        <w:t>4. Partner Presentation Slide Deck Template</w:t>
      </w:r>
    </w:p>
    <w:p/>
    <w:p>
      <w:pPr>
        <w:pStyle w:val="Heading1"/>
        <w:jc w:val="left"/>
      </w:pPr>
      <w:r>
        <w:t>SUNAIVA PARTNER PRESENTATION</w:t>
      </w:r>
    </w:p>
    <w:p>
      <w:pPr>
        <w:pStyle w:val="Heading2"/>
        <w:jc w:val="left"/>
      </w:pPr>
      <w:r>
        <w:t>AGI-Ready Website Solutions for PropTech Leaders</w:t>
      </w:r>
    </w:p>
    <w:p/>
    <w:p>
      <w:r>
        <w:t>---</w:t>
      </w:r>
    </w:p>
    <w:p/>
    <w:p>
      <w:pPr>
        <w:pStyle w:val="Heading3"/>
        <w:jc w:val="left"/>
      </w:pPr>
      <w:r>
        <w:t>SLIDE 1: TITLE SLIDE</w:t>
      </w:r>
    </w:p>
    <w:p/>
    <w:p>
      <w:r>
        <w:t>**Title:** AGI-Ready Website Solutions for PropTech Leaders</w:t>
      </w:r>
    </w:p>
    <w:p>
      <w:r>
        <w:t>**Subtitle:** A Partnership Opportunity for [Partner Company]</w:t>
      </w:r>
    </w:p>
    <w:p>
      <w:r>
        <w:t>**Date:** [Presentation Date]</w:t>
      </w:r>
    </w:p>
    <w:p>
      <w:r>
        <w:t>**Presenter:** [Name &amp; Title]</w:t>
      </w:r>
    </w:p>
    <w:p/>
    <w:p>
      <w:r>
        <w:t>[Sunaiva Logo]</w:t>
      </w:r>
    </w:p>
    <w:p/>
    <w:p>
      <w:r>
        <w:t>---</w:t>
      </w:r>
    </w:p>
    <w:p/>
    <w:p>
      <w:pPr>
        <w:pStyle w:val="Heading3"/>
        <w:jc w:val="left"/>
      </w:pPr>
      <w:r>
        <w:t>SLIDE 2: AGENDA</w:t>
      </w:r>
    </w:p>
    <w:p/>
    <w:p>
      <w:r>
        <w:t>**Today's Discussion:**</w:t>
      </w:r>
    </w:p>
    <w:p>
      <w:pPr>
        <w:pStyle w:val="ListBullet"/>
      </w:pPr>
      <w:r>
        <w:t>The AGI Revolution in PropTech</w:t>
      </w:r>
    </w:p>
    <w:p>
      <w:pPr>
        <w:pStyle w:val="ListBullet"/>
      </w:pPr>
      <w:r>
        <w:t>Challenges &amp; Opportunities for [Partner Company]</w:t>
      </w:r>
    </w:p>
    <w:p>
      <w:pPr>
        <w:pStyle w:val="ListBullet"/>
      </w:pPr>
      <w:r>
        <w:t>Sunaiva's AGI-Ready Solutions</w:t>
      </w:r>
    </w:p>
    <w:p>
      <w:pPr>
        <w:pStyle w:val="ListBullet"/>
      </w:pPr>
      <w:r>
        <w:t>Partnership Models &amp; Benefits</w:t>
      </w:r>
    </w:p>
    <w:p>
      <w:pPr>
        <w:pStyle w:val="ListBullet"/>
      </w:pPr>
      <w:r>
        <w:t>Implementation Roadmap</w:t>
      </w:r>
    </w:p>
    <w:p>
      <w:pPr>
        <w:pStyle w:val="ListBullet"/>
      </w:pPr>
      <w:r>
        <w:t>Next Steps</w:t>
      </w:r>
    </w:p>
    <w:p/>
    <w:p>
      <w:r>
        <w:t>---</w:t>
      </w:r>
    </w:p>
    <w:p/>
    <w:p>
      <w:pPr>
        <w:pStyle w:val="Heading3"/>
        <w:jc w:val="left"/>
      </w:pPr>
      <w:r>
        <w:t>SLIDE 3: THE AGI REVOLUTION IN PROPTECH</w:t>
      </w:r>
    </w:p>
    <w:p/>
    <w:p>
      <w:r>
        <w:t>**The Rapidly Accelerating Timeline:**</w:t>
      </w:r>
    </w:p>
    <w:p>
      <w:pPr>
        <w:pStyle w:val="ListBullet"/>
      </w:pPr>
      <w:r>
        <w:t>2023-2024: Foundation models with specialized PropTech capabilities</w:t>
      </w:r>
    </w:p>
    <w:p>
      <w:pPr>
        <w:pStyle w:val="ListBullet"/>
      </w:pPr>
      <w:r>
        <w:t>2025-2026: Advanced AI integration in property search, valuation, and management</w:t>
      </w:r>
    </w:p>
    <w:p>
      <w:pPr>
        <w:pStyle w:val="ListBullet"/>
      </w:pPr>
      <w:r>
        <w:t>2027-2028: Early AGI capabilities transforming real estate processes</w:t>
      </w:r>
    </w:p>
    <w:p>
      <w:pPr>
        <w:pStyle w:val="ListBullet"/>
      </w:pPr>
      <w:r>
        <w:t>2029-2030: Widespread AGI adoption across the real estate industry</w:t>
      </w:r>
    </w:p>
    <w:p/>
    <w:p>
      <w:r>
        <w:t>**Market Impact:**</w:t>
      </w:r>
    </w:p>
    <w:p>
      <w:pPr>
        <w:pStyle w:val="ListBullet"/>
      </w:pPr>
      <w:r>
        <w:t>Global PropTech market: $104.02B by 2030 (18.14% CAGR)</w:t>
      </w:r>
    </w:p>
    <w:p>
      <w:pPr>
        <w:pStyle w:val="ListBullet"/>
      </w:pPr>
      <w:r>
        <w:t>73% of top-performing real estate companies now use AI</w:t>
      </w:r>
    </w:p>
    <w:p>
      <w:pPr>
        <w:pStyle w:val="ListBullet"/>
      </w:pPr>
      <w:r>
        <w:t>Companies with AGI-ready infrastructure will capture disproportionate market share</w:t>
      </w:r>
    </w:p>
    <w:p/>
    <w:p>
      <w:r>
        <w:t>---</w:t>
      </w:r>
    </w:p>
    <w:p/>
    <w:p>
      <w:pPr>
        <w:pStyle w:val="Heading3"/>
        <w:jc w:val="left"/>
      </w:pPr>
      <w:r>
        <w:t>SLIDE 4: CHALLENGES FOR PROPTECH COMPANIES</w:t>
      </w:r>
    </w:p>
    <w:p/>
    <w:p>
      <w:r>
        <w:t>**Current Technical Limitations:**</w:t>
      </w:r>
    </w:p>
    <w:p>
      <w:pPr>
        <w:pStyle w:val="ListBullet"/>
      </w:pPr>
      <w:r>
        <w:t>Legacy website architectures not designed for AGI integration</w:t>
      </w:r>
    </w:p>
    <w:p>
      <w:pPr>
        <w:pStyle w:val="ListBullet"/>
      </w:pPr>
      <w:r>
        <w:t>Data structures that limit AI training and implementation</w:t>
      </w:r>
    </w:p>
    <w:p>
      <w:pPr>
        <w:pStyle w:val="ListBullet"/>
      </w:pPr>
      <w:r>
        <w:t>Inflexible APIs that can't adapt to rapidly evolving AI capabilities</w:t>
      </w:r>
    </w:p>
    <w:p>
      <w:pPr>
        <w:pStyle w:val="ListBullet"/>
      </w:pPr>
      <w:r>
        <w:t>Resource constraints for developing AGI-ready infrastructure</w:t>
      </w:r>
    </w:p>
    <w:p/>
    <w:p>
      <w:r>
        <w:t>**Business Implications:**</w:t>
      </w:r>
    </w:p>
    <w:p>
      <w:pPr>
        <w:pStyle w:val="ListBullet"/>
      </w:pPr>
      <w:r>
        <w:t>Increasing technical debt as AI advances accelerate</w:t>
      </w:r>
    </w:p>
    <w:p>
      <w:pPr>
        <w:pStyle w:val="ListBullet"/>
      </w:pPr>
      <w:r>
        <w:t>Growing gap between customer expectations and capabilities</w:t>
      </w:r>
    </w:p>
    <w:p>
      <w:pPr>
        <w:pStyle w:val="ListBullet"/>
      </w:pPr>
      <w:r>
        <w:t>Risk of disruption from AGI-native competitors</w:t>
      </w:r>
    </w:p>
    <w:p>
      <w:pPr>
        <w:pStyle w:val="ListBullet"/>
      </w:pPr>
      <w:r>
        <w:t>Missed revenue opportunities from advanced AI features</w:t>
      </w:r>
    </w:p>
    <w:p/>
    <w:p>
      <w:r>
        <w:t>---</w:t>
      </w:r>
    </w:p>
    <w:p/>
    <w:p>
      <w:pPr>
        <w:pStyle w:val="Heading3"/>
        <w:jc w:val="left"/>
      </w:pPr>
      <w:r>
        <w:t>SLIDE 5: THE OPPORTUNITY FOR [PARTNER COMPANY]</w:t>
      </w:r>
    </w:p>
    <w:p/>
    <w:p>
      <w:r>
        <w:t>**Specific Opportunities:**</w:t>
      </w:r>
    </w:p>
    <w:p>
      <w:pPr>
        <w:pStyle w:val="ListBullet"/>
      </w:pPr>
      <w:r>
        <w:t>[Customized opportunity 1 based on partner's business]</w:t>
      </w:r>
    </w:p>
    <w:p>
      <w:pPr>
        <w:pStyle w:val="ListBullet"/>
      </w:pPr>
      <w:r>
        <w:t>[Customized opportunity 2 based on partner's business]</w:t>
      </w:r>
    </w:p>
    <w:p>
      <w:pPr>
        <w:pStyle w:val="ListBullet"/>
      </w:pPr>
      <w:r>
        <w:t>[Customized opportunity 3 based on partner's business]</w:t>
      </w:r>
    </w:p>
    <w:p/>
    <w:p>
      <w:r>
        <w:t>**Competitive Advantages:**</w:t>
      </w:r>
    </w:p>
    <w:p>
      <w:pPr>
        <w:pStyle w:val="ListBullet"/>
      </w:pPr>
      <w:r>
        <w:t>First-mover advantage in AGI-ready solutions</w:t>
      </w:r>
    </w:p>
    <w:p>
      <w:pPr>
        <w:pStyle w:val="ListBullet"/>
      </w:pPr>
      <w:r>
        <w:t>Enhanced value proposition for existing clients</w:t>
      </w:r>
    </w:p>
    <w:p>
      <w:pPr>
        <w:pStyle w:val="ListBullet"/>
      </w:pPr>
      <w:r>
        <w:t>New revenue streams with minimal resource investment</w:t>
      </w:r>
    </w:p>
    <w:p>
      <w:pPr>
        <w:pStyle w:val="ListBullet"/>
      </w:pPr>
      <w:r>
        <w:t>Positioning as an innovation leader in PropTech</w:t>
      </w:r>
    </w:p>
    <w:p/>
    <w:p>
      <w:r>
        <w:t>---</w:t>
      </w:r>
    </w:p>
    <w:p/>
    <w:p>
      <w:pPr>
        <w:pStyle w:val="Heading3"/>
        <w:jc w:val="left"/>
      </w:pPr>
      <w:r>
        <w:t>SLIDE 6: SUNAIVA'S AGI-READY SOLUTIONS</w:t>
      </w:r>
    </w:p>
    <w:p/>
    <w:p>
      <w:r>
        <w:t>**Three-Stage Pipeline:**</w:t>
      </w:r>
    </w:p>
    <w:p/>
    <w:p>
      <w:pPr>
        <w:pStyle w:val="ListNumber"/>
      </w:pPr>
      <w:r>
        <w:t>**AGI-Ready Website Assessment**</w:t>
      </w:r>
    </w:p>
    <w:p>
      <w:pPr>
        <w:pStyle w:val="ListContinue"/>
      </w:pPr>
      <w:r>
        <w:t>* Comprehensive evaluation of website AGI-readiness</w:t>
      </w:r>
    </w:p>
    <w:p>
      <w:pPr>
        <w:pStyle w:val="ListContinue"/>
      </w:pPr>
      <w:r>
        <w:t>* Detailed report with actionable recommendations</w:t>
      </w:r>
    </w:p>
    <w:p>
      <w:pPr>
        <w:pStyle w:val="ListContinue"/>
      </w:pPr>
      <w:r>
        <w:t>* Implementation roadmap and ROI projections</w:t>
      </w:r>
    </w:p>
    <w:p/>
    <w:p>
      <w:r>
        <w:t>2. **AGI-Ready Website API**</w:t>
      </w:r>
    </w:p>
    <w:p>
      <w:r>
        <w:t xml:space="preserve">   * White-labeled website generation with IDX/MLS integration</w:t>
      </w:r>
    </w:p>
    <w:p>
      <w:r>
        <w:t xml:space="preserve">   * Modular architecture designed for AGI capabilities</w:t>
      </w:r>
    </w:p>
    <w:p>
      <w:r>
        <w:t xml:space="preserve">   * Seamless integration with existing PropTech platforms</w:t>
      </w:r>
    </w:p>
    <w:p/>
    <w:p>
      <w:r>
        <w:t>3. **AGI Adaptation Consultancy**</w:t>
      </w:r>
    </w:p>
    <w:p>
      <w:r>
        <w:t xml:space="preserve">   * Strategic guidance for navigating the AGI timeline</w:t>
      </w:r>
    </w:p>
    <w:p>
      <w:r>
        <w:t xml:space="preserve">   * Practical implementation support</w:t>
      </w:r>
    </w:p>
    <w:p>
      <w:r>
        <w:t xml:space="preserve">   * Ongoing optimization and capability enhancement</w:t>
      </w:r>
    </w:p>
    <w:p/>
    <w:p>
      <w:r>
        <w:t>---</w:t>
      </w:r>
    </w:p>
    <w:p/>
    <w:p>
      <w:pPr>
        <w:pStyle w:val="Heading3"/>
        <w:jc w:val="left"/>
      </w:pPr>
      <w:r>
        <w:t>SLIDE 7: PARTNERSHIP BENEFITS</w:t>
      </w:r>
    </w:p>
    <w:p/>
    <w:p>
      <w:r>
        <w:t>**For [Partner Company]:**</w:t>
      </w:r>
    </w:p>
    <w:p>
      <w:pPr>
        <w:pStyle w:val="ListBullet"/>
      </w:pPr>
      <w:r>
        <w:t>New revenue stream: $[X] per assessment, $[Y] per website instance</w:t>
      </w:r>
    </w:p>
    <w:p>
      <w:pPr>
        <w:pStyle w:val="ListBullet"/>
      </w:pPr>
      <w:r>
        <w:t>Enhanced client retention through expanded service offering</w:t>
      </w:r>
    </w:p>
    <w:p>
      <w:pPr>
        <w:pStyle w:val="ListBullet"/>
      </w:pPr>
      <w:r>
        <w:t>Competitive differentiation in a crowded market</w:t>
      </w:r>
    </w:p>
    <w:p>
      <w:pPr>
        <w:pStyle w:val="ListBullet"/>
      </w:pPr>
      <w:r>
        <w:t>Future-proofed technology stack</w:t>
      </w:r>
    </w:p>
    <w:p>
      <w:pPr>
        <w:pStyle w:val="ListBullet"/>
      </w:pPr>
      <w:r>
        <w:t>Minimal resource investment required</w:t>
      </w:r>
    </w:p>
    <w:p/>
    <w:p>
      <w:r>
        <w:t>**For [Partner Company]'s Clients:**</w:t>
      </w:r>
    </w:p>
    <w:p>
      <w:pPr>
        <w:pStyle w:val="ListBullet"/>
      </w:pPr>
      <w:r>
        <w:t>Websites architecturally prepared for AGI capabilities</w:t>
      </w:r>
    </w:p>
    <w:p>
      <w:pPr>
        <w:pStyle w:val="ListBullet"/>
      </w:pPr>
      <w:r>
        <w:t>Reduced technical debt and future rework costs</w:t>
      </w:r>
    </w:p>
    <w:p>
      <w:pPr>
        <w:pStyle w:val="ListBullet"/>
      </w:pPr>
      <w:r>
        <w:t>Competitive advantage through early AGI adoption</w:t>
      </w:r>
    </w:p>
    <w:p>
      <w:pPr>
        <w:pStyle w:val="ListBullet"/>
      </w:pPr>
      <w:r>
        <w:t>Seamless integration with [Partner Company]'s platform</w:t>
      </w:r>
    </w:p>
    <w:p>
      <w:pPr>
        <w:pStyle w:val="ListBullet"/>
      </w:pPr>
      <w:r>
        <w:t>Enhanced user experiences through AI capabilities</w:t>
      </w:r>
    </w:p>
    <w:p/>
    <w:p>
      <w:r>
        <w:t>---</w:t>
      </w:r>
    </w:p>
    <w:p/>
    <w:p>
      <w:pPr>
        <w:pStyle w:val="Heading3"/>
        <w:jc w:val="left"/>
      </w:pPr>
      <w:r>
        <w:t>SLIDE 8: PARTNERSHIP MODELS</w:t>
      </w:r>
    </w:p>
    <w:p/>
    <w:p>
      <w:r>
        <w:t>**[Recommended Model for Partner] Details:**</w:t>
      </w:r>
    </w:p>
    <w:p>
      <w:pPr>
        <w:pStyle w:val="ListBullet"/>
      </w:pPr>
      <w:r>
        <w:t>Structure: [Referral/Reseller/API Integration/Strategic]</w:t>
      </w:r>
    </w:p>
    <w:p>
      <w:pPr>
        <w:pStyle w:val="ListBullet"/>
      </w:pPr>
      <w:r>
        <w:t>Revenue Model: [Specific details]</w:t>
      </w:r>
    </w:p>
    <w:p>
      <w:pPr>
        <w:pStyle w:val="ListBullet"/>
      </w:pPr>
      <w:r>
        <w:t>Resource Requirements: [Specific details]</w:t>
      </w:r>
    </w:p>
    <w:p>
      <w:pPr>
        <w:pStyle w:val="ListBullet"/>
      </w:pPr>
      <w:r>
        <w:t>Branding Approach: [White-label/Co-branded/Referral]</w:t>
      </w:r>
    </w:p>
    <w:p/>
    <w:p>
      <w:r>
        <w:t>**Alternative Models:**</w:t>
      </w:r>
    </w:p>
    <w:p>
      <w:pPr>
        <w:pStyle w:val="ListBullet"/>
      </w:pPr>
      <w:r>
        <w:t>[Brief overview of alternative models]</w:t>
      </w:r>
    </w:p>
    <w:p>
      <w:pPr>
        <w:pStyle w:val="ListBullet"/>
      </w:pPr>
      <w:r>
        <w:t>[Comparison of benefits and requirements]</w:t>
      </w:r>
    </w:p>
    <w:p/>
    <w:p>
      <w:r>
        <w:t>---</w:t>
      </w:r>
    </w:p>
    <w:p/>
    <w:p>
      <w:pPr>
        <w:pStyle w:val="Heading3"/>
        <w:jc w:val="left"/>
      </w:pPr>
      <w:r>
        <w:t>SLIDE 9: IMPLEMENTATION ROADMAP</w:t>
      </w:r>
    </w:p>
    <w:p/>
    <w:p>
      <w:r>
        <w:t>**Phase 1: Partnership Launch (Weeks 1-4)**</w:t>
      </w:r>
    </w:p>
    <w:p>
      <w:pPr>
        <w:pStyle w:val="ListBullet"/>
      </w:pPr>
      <w:r>
        <w:t>Partnership agreement finalization</w:t>
      </w:r>
    </w:p>
    <w:p>
      <w:pPr>
        <w:pStyle w:val="ListBullet"/>
      </w:pPr>
      <w:r>
        <w:t>Team training and documentation</w:t>
      </w:r>
    </w:p>
    <w:p>
      <w:pPr>
        <w:pStyle w:val="ListBullet"/>
      </w:pPr>
      <w:r>
        <w:t>Marketing materials development</w:t>
      </w:r>
    </w:p>
    <w:p>
      <w:pPr>
        <w:pStyle w:val="ListBullet"/>
      </w:pPr>
      <w:r>
        <w:t>Initial client identification</w:t>
      </w:r>
    </w:p>
    <w:p/>
    <w:p>
      <w:r>
        <w:t>**Phase 2: Market Rollout (Weeks 5-12)**</w:t>
      </w:r>
    </w:p>
    <w:p>
      <w:pPr>
        <w:pStyle w:val="ListBullet"/>
      </w:pPr>
      <w:r>
        <w:t>First client assessments</w:t>
      </w:r>
    </w:p>
    <w:p>
      <w:pPr>
        <w:pStyle w:val="ListBullet"/>
      </w:pPr>
      <w:r>
        <w:t>Feedback collection and optimization</w:t>
      </w:r>
    </w:p>
    <w:p>
      <w:pPr>
        <w:pStyle w:val="ListBullet"/>
      </w:pPr>
      <w:r>
        <w:t>Case study development</w:t>
      </w:r>
    </w:p>
    <w:p>
      <w:pPr>
        <w:pStyle w:val="ListBullet"/>
      </w:pPr>
      <w:r>
        <w:t>Expanded marketing initiatives</w:t>
      </w:r>
    </w:p>
    <w:p/>
    <w:p>
      <w:r>
        <w:t>**Phase 3: Scale &amp; Optimize (Months 4-12)**</w:t>
      </w:r>
    </w:p>
    <w:p>
      <w:pPr>
        <w:pStyle w:val="ListBullet"/>
      </w:pPr>
      <w:r>
        <w:t>API integration (if applicable)</w:t>
      </w:r>
    </w:p>
    <w:p>
      <w:pPr>
        <w:pStyle w:val="ListBullet"/>
      </w:pPr>
      <w:r>
        <w:t>Expanded client adoption</w:t>
      </w:r>
    </w:p>
    <w:p>
      <w:pPr>
        <w:pStyle w:val="ListBullet"/>
      </w:pPr>
      <w:r>
        <w:t>Advanced feature rollout</w:t>
      </w:r>
    </w:p>
    <w:p>
      <w:pPr>
        <w:pStyle w:val="ListBullet"/>
      </w:pPr>
      <w:r>
        <w:t>Strategic planning for AGI adaptation</w:t>
      </w:r>
    </w:p>
    <w:p/>
    <w:p>
      <w:r>
        <w:t>---</w:t>
      </w:r>
    </w:p>
    <w:p/>
    <w:p>
      <w:pPr>
        <w:pStyle w:val="Heading3"/>
        <w:jc w:val="left"/>
      </w:pPr>
      <w:r>
        <w:t>SLIDE 10: PROJECTED RESULTS</w:t>
      </w:r>
    </w:p>
    <w:p/>
    <w:p>
      <w:r>
        <w:t>**Year 1 Projections:**</w:t>
      </w:r>
    </w:p>
    <w:p>
      <w:pPr>
        <w:pStyle w:val="ListBullet"/>
      </w:pPr>
      <w:r>
        <w:t>[X] Assessments completed</w:t>
      </w:r>
    </w:p>
    <w:p>
      <w:pPr>
        <w:pStyle w:val="ListBullet"/>
      </w:pPr>
      <w:r>
        <w:t>[Y] Website instances deployed</w:t>
      </w:r>
    </w:p>
    <w:p>
      <w:pPr>
        <w:pStyle w:val="ListBullet"/>
      </w:pPr>
      <w:r>
        <w:t>$[Z] additional revenue</w:t>
      </w:r>
    </w:p>
    <w:p>
      <w:pPr>
        <w:pStyle w:val="ListBullet"/>
      </w:pPr>
      <w:r>
        <w:t>[A]% increase in client retention</w:t>
      </w:r>
    </w:p>
    <w:p/>
    <w:p>
      <w:r>
        <w:t>**3-Year Outlook:**</w:t>
      </w:r>
    </w:p>
    <w:p>
      <w:pPr>
        <w:pStyle w:val="ListBullet"/>
      </w:pPr>
      <w:r>
        <w:t>[X] Assessments completed</w:t>
      </w:r>
    </w:p>
    <w:p>
      <w:pPr>
        <w:pStyle w:val="ListBullet"/>
      </w:pPr>
      <w:r>
        <w:t>[Y] Website instances deployed</w:t>
      </w:r>
    </w:p>
    <w:p>
      <w:pPr>
        <w:pStyle w:val="ListBullet"/>
      </w:pPr>
      <w:r>
        <w:t>$[Z] cumulative additional revenue</w:t>
      </w:r>
    </w:p>
    <w:p>
      <w:pPr>
        <w:pStyle w:val="ListBullet"/>
      </w:pPr>
      <w:r>
        <w:t>[A]% market share in AGI-ready PropTech solutions</w:t>
      </w:r>
    </w:p>
    <w:p/>
    <w:p>
      <w:r>
        <w:t>---</w:t>
      </w:r>
    </w:p>
    <w:p/>
    <w:p>
      <w:pPr>
        <w:pStyle w:val="Heading3"/>
        <w:jc w:val="left"/>
      </w:pPr>
      <w:r>
        <w:t>SLIDE 11: CASE STUDY</w:t>
      </w:r>
    </w:p>
    <w:p/>
    <w:p>
      <w:r>
        <w:t>**Partner Success Story: [Similar PropTech Company]**</w:t>
      </w:r>
    </w:p>
    <w:p/>
    <w:p>
      <w:r>
        <w:t>**Challenge:**</w:t>
      </w:r>
    </w:p>
    <w:p>
      <w:pPr>
        <w:pStyle w:val="ListBullet"/>
      </w:pPr>
      <w:r>
        <w:t>[Brief description of challenge]</w:t>
      </w:r>
    </w:p>
    <w:p/>
    <w:p>
      <w:r>
        <w:t>**Solution:**</w:t>
      </w:r>
    </w:p>
    <w:p>
      <w:pPr>
        <w:pStyle w:val="ListBullet"/>
      </w:pPr>
      <w:r>
        <w:t>[Brief description of solution]</w:t>
      </w:r>
    </w:p>
    <w:p/>
    <w:p>
      <w:r>
        <w:t>**Results:**</w:t>
      </w:r>
    </w:p>
    <w:p>
      <w:pPr>
        <w:pStyle w:val="ListBullet"/>
      </w:pPr>
      <w:r>
        <w:t>[X]% increase in client satisfaction</w:t>
      </w:r>
    </w:p>
    <w:p>
      <w:pPr>
        <w:pStyle w:val="ListBullet"/>
      </w:pPr>
      <w:r>
        <w:t>$[Y] additional revenue in first year</w:t>
      </w:r>
    </w:p>
    <w:p>
      <w:pPr>
        <w:pStyle w:val="ListBullet"/>
      </w:pPr>
      <w:r>
        <w:t>[Z] new clients attributed to AGI-ready offering</w:t>
      </w:r>
    </w:p>
    <w:p/>
    <w:p>
      <w:r>
        <w:t>---</w:t>
      </w:r>
    </w:p>
    <w:p/>
    <w:p>
      <w:pPr>
        <w:pStyle w:val="Heading3"/>
        <w:jc w:val="left"/>
      </w:pPr>
      <w:r>
        <w:t>SLIDE 12: NEXT STEPS</w:t>
      </w:r>
    </w:p>
    <w:p/>
    <w:p>
      <w:pPr>
        <w:pStyle w:val="ListNumber"/>
      </w:pPr>
      <w:r>
        <w:t>Technical discovery session with your team</w:t>
      </w:r>
    </w:p>
    <w:p>
      <w:r>
        <w:t>2. Custom partnership proposal development</w:t>
      </w:r>
    </w:p>
    <w:p>
      <w:r>
        <w:t>3. Agreement finalization</w:t>
      </w:r>
    </w:p>
    <w:p>
      <w:r>
        <w:t>4. Implementation kickoff</w:t>
      </w:r>
    </w:p>
    <w:p>
      <w:r>
        <w:t>5. Initial client identification and outreach</w:t>
      </w:r>
    </w:p>
    <w:p/>
    <w:p>
      <w:r>
        <w:t>**Timeline:** 2-4 weeks from agreement to first client assessment</w:t>
      </w:r>
    </w:p>
    <w:p/>
    <w:p>
      <w:r>
        <w:t>---</w:t>
      </w:r>
    </w:p>
    <w:p/>
    <w:p>
      <w:pPr>
        <w:pStyle w:val="Heading3"/>
        <w:jc w:val="left"/>
      </w:pPr>
      <w:r>
        <w:t>SLIDE 13: Q&amp;A</w:t>
      </w:r>
    </w:p>
    <w:p/>
    <w:p>
      <w:r>
        <w:t>**Questions?**</w:t>
      </w:r>
    </w:p>
    <w:p/>
    <w:p>
      <w:r>
        <w:t>[Contact Information]</w:t>
      </w:r>
    </w:p>
    <w:p>
      <w:r>
        <w:t>[Sunaiva Logo]</w:t>
      </w:r>
    </w:p>
    <w:p/>
    <w:p>
      <w:r>
        <w:t>---</w:t>
      </w:r>
    </w:p>
    <w:p/>
    <w:p>
      <w:pPr>
        <w:pStyle w:val="Heading3"/>
        <w:jc w:val="left"/>
      </w:pPr>
      <w:r>
        <w:t>SLIDE 14: THANK YOU</w:t>
      </w:r>
    </w:p>
    <w:p/>
    <w:p>
      <w:r>
        <w:t>**Thank You**</w:t>
      </w:r>
    </w:p>
    <w:p/>
    <w:p>
      <w:r>
        <w:t>[Name]</w:t>
      </w:r>
    </w:p>
    <w:p>
      <w:r>
        <w:t>[Title]</w:t>
      </w:r>
    </w:p>
    <w:p>
      <w:r>
        <w:t>[Email]</w:t>
      </w:r>
    </w:p>
    <w:p>
      <w:r>
        <w:t>[Phone]</w:t>
      </w:r>
    </w:p>
    <w:p/>
    <w:p>
      <w:r>
        <w:t>[Sunaiva Logo]</w:t>
      </w:r>
    </w:p>
    <w:p/>
    <w:p>
      <w:pPr>
        <w:pStyle w:val="Heading2"/>
        <w:jc w:val="left"/>
      </w:pPr>
      <w:r>
        <w:t>5. ROI Visualization for PropTech Companies</w:t>
      </w:r>
    </w:p>
    <w:p/>
    <w:p>
      <w:pPr>
        <w:pStyle w:val="Heading3"/>
        <w:jc w:val="left"/>
      </w:pPr>
      <w:r>
        <w:t>ROI Visualization 1: 3-Year Revenue Projection Chart</w:t>
      </w:r>
    </w:p>
    <w:p/>
    <w:p>
      <w:r>
        <w:t>**Title:** Projected Additional Revenue from AGI-Ready Partnership</w:t>
      </w:r>
    </w:p>
    <w:p/>
    <w:p>
      <w:r>
        <w:t>**X-Axis:** Quarters (Q1 Y1 through Q4 Y3)</w:t>
      </w:r>
    </w:p>
    <w:p>
      <w:r>
        <w:t>**Y-Axis:** Cumulative Revenue ($AUD)</w:t>
      </w:r>
    </w:p>
    <w:p/>
    <w:p>
      <w:r>
        <w:t>**Lines:**</w:t>
      </w:r>
    </w:p>
    <w:p>
      <w:pPr>
        <w:pStyle w:val="ListNumber"/>
      </w:pPr>
      <w:r>
        <w:t>Assessment Revenue</w:t>
      </w:r>
    </w:p>
    <w:p>
      <w:r>
        <w:t>2. API Subscription Revenue</w:t>
      </w:r>
    </w:p>
    <w:p>
      <w:r>
        <w:t>3. Total Revenue</w:t>
      </w:r>
    </w:p>
    <w:p/>
    <w:p>
      <w:r>
        <w:t>**Annotations:**</w:t>
      </w:r>
    </w:p>
    <w:p>
      <w:pPr>
        <w:pStyle w:val="ListBullet"/>
      </w:pPr>
      <w:r>
        <w:t>Break-even point</w:t>
      </w:r>
    </w:p>
    <w:p>
      <w:pPr>
        <w:pStyle w:val="ListBullet"/>
      </w:pPr>
      <w:r>
        <w:t>Key milestones (e.g., "50th client", "100th website")</w:t>
      </w:r>
    </w:p>
    <w:p>
      <w:pPr>
        <w:pStyle w:val="ListBullet"/>
      </w:pPr>
      <w:r>
        <w:t>ROI percentage at key intervals</w:t>
      </w:r>
    </w:p>
    <w:p/>
    <w:p>
      <w:pPr>
        <w:pStyle w:val="Heading3"/>
        <w:jc w:val="left"/>
      </w:pPr>
      <w:r>
        <w:t>ROI Visualization 2: Revenue Breakdown Pie Chart</w:t>
      </w:r>
    </w:p>
    <w:p/>
    <w:p>
      <w:r>
        <w:t>**Title:** Revenue Composition by Service Type (Year 3)</w:t>
      </w:r>
    </w:p>
    <w:p/>
    <w:p>
      <w:r>
        <w:t>**Segments:**</w:t>
      </w:r>
    </w:p>
    <w:p>
      <w:pPr>
        <w:pStyle w:val="ListNumber"/>
      </w:pPr>
      <w:r>
        <w:t>Assessment Services (%)</w:t>
      </w:r>
    </w:p>
    <w:p>
      <w:r>
        <w:t>2. Website API Subscriptions (%)</w:t>
      </w:r>
    </w:p>
    <w:p>
      <w:r>
        <w:t>3. Consultancy Services (%)</w:t>
      </w:r>
    </w:p>
    <w:p>
      <w:r>
        <w:t>4. Upsell/Cross-sell Opportunities (%)</w:t>
      </w:r>
    </w:p>
    <w:p/>
    <w:p>
      <w:r>
        <w:t>**Annotations:**</w:t>
      </w:r>
    </w:p>
    <w:p>
      <w:pPr>
        <w:pStyle w:val="ListBullet"/>
      </w:pPr>
      <w:r>
        <w:t>Dollar value for each segment</w:t>
      </w:r>
    </w:p>
    <w:p>
      <w:pPr>
        <w:pStyle w:val="ListBullet"/>
      </w:pPr>
      <w:r>
        <w:t>Growth percentage from Year 1</w:t>
      </w:r>
    </w:p>
    <w:p/>
    <w:p>
      <w:pPr>
        <w:pStyle w:val="Heading3"/>
        <w:jc w:val="left"/>
      </w:pPr>
      <w:r>
        <w:t>ROI Visualization 3: Client Adoption Curve</w:t>
      </w:r>
    </w:p>
    <w:p/>
    <w:p>
      <w:r>
        <w:t>**Title:** Projected Client Adoption of AGI-Ready Solutions</w:t>
      </w:r>
    </w:p>
    <w:p/>
    <w:p>
      <w:r>
        <w:t>**X-Axis:** Months (1-36)</w:t>
      </w:r>
    </w:p>
    <w:p>
      <w:r>
        <w:t>**Y-Axis:** Number of Clients</w:t>
      </w:r>
    </w:p>
    <w:p/>
    <w:p>
      <w:r>
        <w:t>**Lines:**</w:t>
      </w:r>
    </w:p>
    <w:p>
      <w:pPr>
        <w:pStyle w:val="ListNumber"/>
      </w:pPr>
      <w:r>
        <w:t>Assessment Clients (cumulative)</w:t>
      </w:r>
    </w:p>
    <w:p>
      <w:r>
        <w:t>2. API Clients (cumulative)</w:t>
      </w:r>
    </w:p>
    <w:p>
      <w:r>
        <w:t>3. Industry Adoption Benchmark</w:t>
      </w:r>
    </w:p>
    <w:p/>
    <w:p>
      <w:r>
        <w:t>**Annotations:**</w:t>
      </w:r>
    </w:p>
    <w:p>
      <w:pPr>
        <w:pStyle w:val="ListBullet"/>
      </w:pPr>
      <w:r>
        <w:t>Early adopter phase</w:t>
      </w:r>
    </w:p>
    <w:p>
      <w:pPr>
        <w:pStyle w:val="ListBullet"/>
      </w:pPr>
      <w:r>
        <w:t>Mainstream adoption phase</w:t>
      </w:r>
    </w:p>
    <w:p>
      <w:pPr>
        <w:pStyle w:val="ListBullet"/>
      </w:pPr>
      <w:r>
        <w:t>Market leadership threshold</w:t>
      </w:r>
    </w:p>
    <w:p/>
    <w:p>
      <w:pPr>
        <w:pStyle w:val="Heading3"/>
        <w:jc w:val="left"/>
      </w:pPr>
      <w:r>
        <w:t>ROI Visualization 4: Investment vs. Return Bar Chart</w:t>
      </w:r>
    </w:p>
    <w:p/>
    <w:p>
      <w:r>
        <w:t>**Title:** Investment vs. Return Over 3 Years</w:t>
      </w:r>
    </w:p>
    <w:p/>
    <w:p>
      <w:r>
        <w:t>**X-Axis:** Year 1, Year 2, Year 3</w:t>
      </w:r>
    </w:p>
    <w:p>
      <w:r>
        <w:t>**Y-Axis:** Amount ($AUD)</w:t>
      </w:r>
    </w:p>
    <w:p/>
    <w:p>
      <w:r>
        <w:t>**Bars (Side by Side):**</w:t>
      </w:r>
    </w:p>
    <w:p>
      <w:pPr>
        <w:pStyle w:val="ListNumber"/>
      </w:pPr>
      <w:r>
        <w:t>Investment Required</w:t>
      </w:r>
    </w:p>
    <w:p>
      <w:r>
        <w:t>2. Revenue Generated</w:t>
      </w:r>
    </w:p>
    <w:p>
      <w:r>
        <w:t>3. Net Profit</w:t>
      </w:r>
    </w:p>
    <w:p/>
    <w:p>
      <w:r>
        <w:t>**Annotations:**</w:t>
      </w:r>
    </w:p>
    <w:p>
      <w:pPr>
        <w:pStyle w:val="ListBullet"/>
      </w:pPr>
      <w:r>
        <w:t>ROI percentage for each year</w:t>
      </w:r>
    </w:p>
    <w:p>
      <w:pPr>
        <w:pStyle w:val="ListBullet"/>
      </w:pPr>
      <w:r>
        <w:t>Cumulative ROI percentage</w:t>
      </w:r>
    </w:p>
    <w:p/>
    <w:p>
      <w:pPr>
        <w:pStyle w:val="Heading3"/>
        <w:jc w:val="left"/>
      </w:pPr>
      <w:r>
        <w:t>ROI Visualization 5: Competitive Advantage Radar Chart</w:t>
      </w:r>
    </w:p>
    <w:p/>
    <w:p>
      <w:r>
        <w:t>**Title:** AGI-Ready Competitive Advantage Metrics</w:t>
      </w:r>
    </w:p>
    <w:p/>
    <w:p>
      <w:r>
        <w:t>**Axes:**</w:t>
      </w:r>
    </w:p>
    <w:p>
      <w:pPr>
        <w:pStyle w:val="ListNumber"/>
      </w:pPr>
      <w:r>
        <w:t>Client Retention (%)</w:t>
      </w:r>
    </w:p>
    <w:p>
      <w:r>
        <w:t>2. New Client Acquisition (%)</w:t>
      </w:r>
    </w:p>
    <w:p>
      <w:r>
        <w:t>3. Revenue Per Client ($)</w:t>
      </w:r>
    </w:p>
    <w:p>
      <w:r>
        <w:t>4. Market Differentiation (Score)</w:t>
      </w:r>
    </w:p>
    <w:p>
      <w:r>
        <w:t>5. Future-Readiness (Score)</w:t>
      </w:r>
    </w:p>
    <w:p/>
    <w:p>
      <w:r>
        <w:t>**Lines:**</w:t>
      </w:r>
    </w:p>
    <w:p>
      <w:pPr>
        <w:pStyle w:val="ListNumber"/>
      </w:pPr>
      <w:r>
        <w:t>With AGI-Ready Partnership</w:t>
      </w:r>
    </w:p>
    <w:p>
      <w:r>
        <w:t>2. Without AGI-Ready Partnership</w:t>
      </w:r>
    </w:p>
    <w:p>
      <w:r>
        <w:t>3. Industry Average</w:t>
      </w:r>
    </w:p>
    <w:p/>
    <w:p>
      <w:r>
        <w:t>**Annotations:**</w:t>
      </w:r>
    </w:p>
    <w:p>
      <w:pPr>
        <w:pStyle w:val="ListBullet"/>
      </w:pPr>
      <w:r>
        <w:t>Percentage improvement in each category</w:t>
      </w:r>
    </w:p>
    <w:p>
      <w:pPr>
        <w:pStyle w:val="ListBullet"/>
      </w:pPr>
      <w:r>
        <w:t>Overall competitive advantage score</w:t>
      </w:r>
    </w:p>
    <w:p/>
    <w:p>
      <w:pPr>
        <w:pStyle w:val="Heading3"/>
        <w:jc w:val="left"/>
      </w:pPr>
      <w:r>
        <w:t>ROI Visualization 6: Implementation Timeline with ROI Milestones</w:t>
      </w:r>
    </w:p>
    <w:p/>
    <w:p>
      <w:r>
        <w:t>**Title:** Implementation Timeline with ROI Milestones</w:t>
      </w:r>
    </w:p>
    <w:p/>
    <w:p>
      <w:r>
        <w:t>**X-Axis:** Months (1-36)</w:t>
      </w:r>
    </w:p>
    <w:p>
      <w:r>
        <w:t>**Y-Axis:** Cumulative ROI (%)</w:t>
      </w:r>
    </w:p>
    <w:p/>
    <w:p>
      <w:r>
        <w:t>**Elements:**</w:t>
      </w:r>
    </w:p>
    <w:p>
      <w:pPr>
        <w:pStyle w:val="ListNumber"/>
      </w:pPr>
      <w:r>
        <w:t>Timeline with implementation phases</w:t>
      </w:r>
    </w:p>
    <w:p>
      <w:r>
        <w:t>2. ROI percentage at each milestone</w:t>
      </w:r>
    </w:p>
    <w:p>
      <w:r>
        <w:t>3. Key business events (e.g., "Partner Portal Launch", "50th Website Deployment")</w:t>
      </w:r>
    </w:p>
    <w:p/>
    <w:p>
      <w:r>
        <w:t>**Annotations:**</w:t>
      </w:r>
    </w:p>
    <w:p>
      <w:pPr>
        <w:pStyle w:val="ListBullet"/>
      </w:pPr>
      <w:r>
        <w:t>Investment points</w:t>
      </w:r>
    </w:p>
    <w:p>
      <w:pPr>
        <w:pStyle w:val="ListBullet"/>
      </w:pPr>
      <w:r>
        <w:t>Break-even point</w:t>
      </w:r>
    </w:p>
    <w:p>
      <w:pPr>
        <w:pStyle w:val="ListBullet"/>
      </w:pPr>
      <w:r>
        <w:t>ROI acceleration points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