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Sunaiva CRM and Process Documentation</w:t>
      </w:r>
    </w:p>
    <w:p/>
    <w:p>
      <w:pPr>
        <w:pStyle w:val="Heading2"/>
        <w:jc w:val="left"/>
      </w:pPr>
      <w:r>
        <w:t>1. Lead Tracking and Client Management Templates</w:t>
      </w:r>
    </w:p>
    <w:p/>
    <w:p>
      <w:pPr>
        <w:pStyle w:val="Heading3"/>
        <w:jc w:val="left"/>
      </w:pPr>
      <w:r>
        <w:t>Lead Tracking Template</w:t>
      </w:r>
    </w:p>
    <w:p/>
    <w:p>
      <w:r>
        <w:t>**Filename:** sunaiva_lead_tracker.xlsx</w:t>
      </w:r>
    </w:p>
    <w:p/>
    <w:p>
      <w:pPr>
        <w:pStyle w:val="Heading4"/>
        <w:jc w:val="left"/>
      </w:pPr>
      <w:r>
        <w:t>Sheet 1: Lead Dashboard</w:t>
      </w:r>
    </w:p>
    <w:p/>
    <w:p>
      <w:r>
        <w:t>| Lead ID | Company Name | Website | Contact Name | Position | Email | Phone | Source | Status | Next Action | Next Action Date | Assigned To | Last Contact | Notes |</w:t>
      </w:r>
    </w:p>
    <w:p>
      <w:r>
        <w:t>|---------|--------------|---------|--------------|----------|-------|-------|--------|--------|-------------|-----------------|-------------|--------------|-------|</w:t>
      </w:r>
    </w:p>
    <w:p>
      <w:r>
        <w:t>| L001 | [Company] | [URL] | [Name] | [Position] | [Email] | [Phone] | [Source] | [Status] | [Action] | [Date] | [Owner] | [Date] | [Notes] |</w:t>
      </w:r>
    </w:p>
    <w:p/>
    <w:p>
      <w:r>
        <w:t>**Lead Status Options:**</w:t>
      </w:r>
    </w:p>
    <w:p>
      <w:pPr>
        <w:pStyle w:val="ListBullet"/>
      </w:pPr>
      <w:r>
        <w:t>New Lead</w:t>
      </w:r>
    </w:p>
    <w:p>
      <w:pPr>
        <w:pStyle w:val="ListBullet"/>
      </w:pPr>
      <w:r>
        <w:t>Initial Contact Made</w:t>
      </w:r>
    </w:p>
    <w:p>
      <w:pPr>
        <w:pStyle w:val="ListBullet"/>
      </w:pPr>
      <w:r>
        <w:t>Questionnaire Sent</w:t>
      </w:r>
    </w:p>
    <w:p>
      <w:pPr>
        <w:pStyle w:val="ListBullet"/>
      </w:pPr>
      <w:r>
        <w:t>Questionnaire Completed</w:t>
      </w:r>
    </w:p>
    <w:p>
      <w:pPr>
        <w:pStyle w:val="ListBullet"/>
      </w:pPr>
      <w:r>
        <w:t>Assessment In Progress</w:t>
      </w:r>
    </w:p>
    <w:p>
      <w:pPr>
        <w:pStyle w:val="ListBullet"/>
      </w:pPr>
      <w:r>
        <w:t>Report Delivered</w:t>
      </w:r>
    </w:p>
    <w:p>
      <w:pPr>
        <w:pStyle w:val="ListBullet"/>
      </w:pPr>
      <w:r>
        <w:t>Follow-up Scheduled</w:t>
      </w:r>
    </w:p>
    <w:p>
      <w:pPr>
        <w:pStyle w:val="ListBullet"/>
      </w:pPr>
      <w:r>
        <w:t>Proposal Sent</w:t>
      </w:r>
    </w:p>
    <w:p>
      <w:pPr>
        <w:pStyle w:val="ListBullet"/>
      </w:pPr>
      <w:r>
        <w:t>Converted to Client</w:t>
      </w:r>
    </w:p>
    <w:p>
      <w:pPr>
        <w:pStyle w:val="ListBullet"/>
      </w:pPr>
      <w:r>
        <w:t>Closed - Not Interested</w:t>
      </w:r>
    </w:p>
    <w:p>
      <w:pPr>
        <w:pStyle w:val="ListBullet"/>
      </w:pPr>
      <w:r>
        <w:t>Closed - Future Opportunity</w:t>
      </w:r>
    </w:p>
    <w:p/>
    <w:p>
      <w:r>
        <w:t>**Source Options:**</w:t>
      </w:r>
    </w:p>
    <w:p>
      <w:pPr>
        <w:pStyle w:val="ListBullet"/>
      </w:pPr>
      <w:r>
        <w:t>Website Inquiry</w:t>
      </w:r>
    </w:p>
    <w:p>
      <w:pPr>
        <w:pStyle w:val="ListBullet"/>
      </w:pPr>
      <w:r>
        <w:t>Partner Referral</w:t>
      </w:r>
    </w:p>
    <w:p>
      <w:pPr>
        <w:pStyle w:val="ListBullet"/>
      </w:pPr>
      <w:r>
        <w:t>LinkedIn Outreach</w:t>
      </w:r>
    </w:p>
    <w:p>
      <w:pPr>
        <w:pStyle w:val="ListBullet"/>
      </w:pPr>
      <w:r>
        <w:t>Event/Webinar</w:t>
      </w:r>
    </w:p>
    <w:p>
      <w:pPr>
        <w:pStyle w:val="ListBullet"/>
      </w:pPr>
      <w:r>
        <w:t>Content Download</w:t>
      </w:r>
    </w:p>
    <w:p>
      <w:pPr>
        <w:pStyle w:val="ListBullet"/>
      </w:pPr>
      <w:r>
        <w:t>Direct Outreach</w:t>
      </w:r>
    </w:p>
    <w:p>
      <w:pPr>
        <w:pStyle w:val="ListBullet"/>
      </w:pPr>
      <w:r>
        <w:t>Existing Client Referral</w:t>
      </w:r>
    </w:p>
    <w:p>
      <w:pPr>
        <w:pStyle w:val="ListBullet"/>
      </w:pPr>
      <w:r>
        <w:t>Other</w:t>
      </w:r>
    </w:p>
    <w:p/>
    <w:p>
      <w:pPr>
        <w:pStyle w:val="Heading4"/>
        <w:jc w:val="left"/>
      </w:pPr>
      <w:r>
        <w:t>Sheet 2: Lead Conversion Metrics</w:t>
      </w:r>
    </w:p>
    <w:p/>
    <w:p>
      <w:r>
        <w:t>| Month | New Leads | Questionnaires Sent | Questionnaires Completed | Assessments Conducted | Proposals Sent | Clients Converted | Conversion Rate | Average Deal Size | Revenue |</w:t>
      </w:r>
    </w:p>
    <w:p>
      <w:r>
        <w:t>|-------|-----------|---------------------|--------------------------|----------------------|----------------|-------------------|----------------|------------------|---------|</w:t>
      </w:r>
    </w:p>
    <w:p>
      <w:r>
        <w:t>| [Month] | [#] | [#] | [#] | [#] | [#] | [#] | [%] | [$] | [$] |</w:t>
      </w:r>
    </w:p>
    <w:p/>
    <w:p>
      <w:pPr>
        <w:pStyle w:val="Heading4"/>
        <w:jc w:val="left"/>
      </w:pPr>
      <w:r>
        <w:t>Sheet 3: Lead Source Analysis</w:t>
      </w:r>
    </w:p>
    <w:p/>
    <w:p>
      <w:r>
        <w:t>| Source | Leads Generated | Assessments Conducted | Clients Converted | Conversion Rate | Average Deal Size | Total Revenue | CAC | ROI |</w:t>
      </w:r>
    </w:p>
    <w:p>
      <w:r>
        <w:t>|--------|----------------|----------------------|-------------------|----------------|------------------|---------------|-----|-----|</w:t>
      </w:r>
    </w:p>
    <w:p>
      <w:r>
        <w:t>| [Source] | [#] | [#] | [#] | [%] | [$] | [$] | [$] | [%] |</w:t>
      </w:r>
    </w:p>
    <w:p/>
    <w:p>
      <w:pPr>
        <w:pStyle w:val="Heading3"/>
        <w:jc w:val="left"/>
      </w:pPr>
      <w:r>
        <w:t>Client Management Template</w:t>
      </w:r>
    </w:p>
    <w:p/>
    <w:p>
      <w:r>
        <w:t>**Filename:** sunaiva_client_tracker.xlsx</w:t>
      </w:r>
    </w:p>
    <w:p/>
    <w:p>
      <w:pPr>
        <w:pStyle w:val="Heading4"/>
        <w:jc w:val="left"/>
      </w:pPr>
      <w:r>
        <w:t>Sheet 1: Client Dashboard</w:t>
      </w:r>
    </w:p>
    <w:p/>
    <w:p>
      <w:r>
        <w:t>| Client ID | Company Name | Website | Primary Contact | Position | Email | Phone | Start Date | Service Level | AGI Score | Next Review | Account Manager | Status | Notes |</w:t>
      </w:r>
    </w:p>
    <w:p>
      <w:r>
        <w:t>|-----------|--------------|---------|-----------------|----------|-------|-------|------------|---------------|-----------|-------------|-----------------|--------|-------|</w:t>
      </w:r>
    </w:p>
    <w:p>
      <w:r>
        <w:t>| C001 | [Company] | [URL] | [Name] | [Position] | [Email] | [Phone] | [Date] | [Level] | [Score] | [Date] | [Manager] | [Status] | [Notes] |</w:t>
      </w:r>
    </w:p>
    <w:p/>
    <w:p>
      <w:r>
        <w:t>**Service Level Options:**</w:t>
      </w:r>
    </w:p>
    <w:p>
      <w:pPr>
        <w:pStyle w:val="ListBullet"/>
      </w:pPr>
      <w:r>
        <w:t>Assessment Only</w:t>
      </w:r>
    </w:p>
    <w:p>
      <w:pPr>
        <w:pStyle w:val="ListBullet"/>
      </w:pPr>
      <w:r>
        <w:t>API Basic (1-5 instances)</w:t>
      </w:r>
    </w:p>
    <w:p>
      <w:pPr>
        <w:pStyle w:val="ListBullet"/>
      </w:pPr>
      <w:r>
        <w:t>API Standard (6-20 instances)</w:t>
      </w:r>
    </w:p>
    <w:p>
      <w:pPr>
        <w:pStyle w:val="ListBullet"/>
      </w:pPr>
      <w:r>
        <w:t>API Enterprise (21+ instances)</w:t>
      </w:r>
    </w:p>
    <w:p>
      <w:pPr>
        <w:pStyle w:val="ListBullet"/>
      </w:pPr>
      <w:r>
        <w:t>Full Suite (Assessment + API + Consulting)</w:t>
      </w:r>
    </w:p>
    <w:p>
      <w:pPr>
        <w:pStyle w:val="ListBullet"/>
      </w:pPr>
      <w:r>
        <w:t>Custom</w:t>
      </w:r>
    </w:p>
    <w:p/>
    <w:p>
      <w:r>
        <w:t>**Status Options:**</w:t>
      </w:r>
    </w:p>
    <w:p>
      <w:pPr>
        <w:pStyle w:val="ListBullet"/>
      </w:pPr>
      <w:r>
        <w:t>Active</w:t>
      </w:r>
    </w:p>
    <w:p>
      <w:pPr>
        <w:pStyle w:val="ListBullet"/>
      </w:pPr>
      <w:r>
        <w:t>Onboarding</w:t>
      </w:r>
    </w:p>
    <w:p>
      <w:pPr>
        <w:pStyle w:val="ListBullet"/>
      </w:pPr>
      <w:r>
        <w:t>At Risk</w:t>
      </w:r>
    </w:p>
    <w:p>
      <w:pPr>
        <w:pStyle w:val="ListBullet"/>
      </w:pPr>
      <w:r>
        <w:t>Expansion Opportunity</w:t>
      </w:r>
    </w:p>
    <w:p>
      <w:pPr>
        <w:pStyle w:val="ListBullet"/>
      </w:pPr>
      <w:r>
        <w:t>Renewal Upcoming</w:t>
      </w:r>
    </w:p>
    <w:p>
      <w:pPr>
        <w:pStyle w:val="ListBullet"/>
      </w:pPr>
      <w:r>
        <w:t>Churned</w:t>
      </w:r>
    </w:p>
    <w:p/>
    <w:p>
      <w:pPr>
        <w:pStyle w:val="Heading4"/>
        <w:jc w:val="left"/>
      </w:pPr>
      <w:r>
        <w:t>Sheet 2: Client Health Metrics</w:t>
      </w:r>
    </w:p>
    <w:p/>
    <w:p>
      <w:r>
        <w:t>| Client ID | Company | Onboarding Completion | Technical Integration | Usage Rate | Support Tickets | Response Time | NPS Score | Last Review Date | Next Review Date | Health Score |</w:t>
      </w:r>
    </w:p>
    <w:p>
      <w:r>
        <w:t>|-----------|---------|----------------------|----------------------|------------|----------------|---------------|-----------|------------------|-----------------|--------------|</w:t>
      </w:r>
    </w:p>
    <w:p>
      <w:r>
        <w:t>| C001 | [Company] | [%] | [%] | [%] | [#] | [Hours] | [Score] | [Date] | [Date] | [Score] |</w:t>
      </w:r>
    </w:p>
    <w:p/>
    <w:p>
      <w:r>
        <w:t>**Health Score Calculation:**</w:t>
      </w:r>
    </w:p>
    <w:p>
      <w:pPr>
        <w:pStyle w:val="ListBullet"/>
      </w:pPr>
      <w:r>
        <w:t>90-100: Excellent</w:t>
      </w:r>
    </w:p>
    <w:p>
      <w:pPr>
        <w:pStyle w:val="ListBullet"/>
      </w:pPr>
      <w:r>
        <w:t>70-89: Good</w:t>
      </w:r>
    </w:p>
    <w:p>
      <w:pPr>
        <w:pStyle w:val="ListBullet"/>
      </w:pPr>
      <w:r>
        <w:t>50-69: Needs Attention</w:t>
      </w:r>
    </w:p>
    <w:p>
      <w:pPr>
        <w:pStyle w:val="ListBullet"/>
      </w:pPr>
      <w:r>
        <w:t>Below 50: At Risk</w:t>
      </w:r>
    </w:p>
    <w:p/>
    <w:p>
      <w:pPr>
        <w:pStyle w:val="Heading4"/>
        <w:jc w:val="left"/>
      </w:pPr>
      <w:r>
        <w:t>Sheet 3: Revenue Tracking</w:t>
      </w:r>
    </w:p>
    <w:p/>
    <w:p>
      <w:r>
        <w:t>| Client ID | Company | Monthly Recurring Revenue | One-time Revenue | Total Contract Value | Contract Start | Contract End | Renewal Probability | Expansion Opportunity | Notes |</w:t>
      </w:r>
    </w:p>
    <w:p>
      <w:r>
        <w:t>|-----------|---------|---------------------------|------------------|----------------------|----------------|--------------|---------------------|----------------------|-------|</w:t>
      </w:r>
    </w:p>
    <w:p>
      <w:r>
        <w:t>| C001 | [Company] | [$] | [$] | [$] | [Date] | [Date] | [%] | [$] | [Notes] |</w:t>
      </w:r>
    </w:p>
    <w:p/>
    <w:p>
      <w:pPr>
        <w:pStyle w:val="Heading3"/>
        <w:jc w:val="left"/>
      </w:pPr>
      <w:r>
        <w:t>Partner Tracking Template</w:t>
      </w:r>
    </w:p>
    <w:p/>
    <w:p>
      <w:r>
        <w:t>**Filename:** sunaiva_partner_tracker.xlsx</w:t>
      </w:r>
    </w:p>
    <w:p/>
    <w:p>
      <w:pPr>
        <w:pStyle w:val="Heading4"/>
        <w:jc w:val="left"/>
      </w:pPr>
      <w:r>
        <w:t>Sheet 1: Partner Dashboard</w:t>
      </w:r>
    </w:p>
    <w:p/>
    <w:p>
      <w:r>
        <w:t>| Partner ID | Company Name | Website | Primary Contact | Position | Email | Phone | Partnership Type | Start Date | Status | Partner Manager | Last Review | Notes |</w:t>
      </w:r>
    </w:p>
    <w:p>
      <w:r>
        <w:t>|------------|--------------|---------|-----------------|----------|-------|-------|------------------|------------|--------|-----------------|-------------|-------|</w:t>
      </w:r>
    </w:p>
    <w:p>
      <w:r>
        <w:t>| P001 | [Company] | [URL] | [Name] | [Position] | [Email] | [Phone] | [Type] | [Date] | [Status] | [Manager] | [Date] | [Notes] |</w:t>
      </w:r>
    </w:p>
    <w:p/>
    <w:p>
      <w:r>
        <w:t>**Partnership Type Options:**</w:t>
      </w:r>
    </w:p>
    <w:p>
      <w:pPr>
        <w:pStyle w:val="ListBullet"/>
      </w:pPr>
      <w:r>
        <w:t>Referral Partner</w:t>
      </w:r>
    </w:p>
    <w:p>
      <w:pPr>
        <w:pStyle w:val="ListBullet"/>
      </w:pPr>
      <w:r>
        <w:t>Reseller Partner</w:t>
      </w:r>
    </w:p>
    <w:p>
      <w:pPr>
        <w:pStyle w:val="ListBullet"/>
      </w:pPr>
      <w:r>
        <w:t>API Integration Partner</w:t>
      </w:r>
    </w:p>
    <w:p>
      <w:pPr>
        <w:pStyle w:val="ListBullet"/>
      </w:pPr>
      <w:r>
        <w:t>Strategic Partner</w:t>
      </w:r>
    </w:p>
    <w:p/>
    <w:p>
      <w:r>
        <w:t>**Status Options:**</w:t>
      </w:r>
    </w:p>
    <w:p>
      <w:pPr>
        <w:pStyle w:val="ListBullet"/>
      </w:pPr>
      <w:r>
        <w:t>Active</w:t>
      </w:r>
    </w:p>
    <w:p>
      <w:pPr>
        <w:pStyle w:val="ListBullet"/>
      </w:pPr>
      <w:r>
        <w:t>Onboarding</w:t>
      </w:r>
    </w:p>
    <w:p>
      <w:pPr>
        <w:pStyle w:val="ListBullet"/>
      </w:pPr>
      <w:r>
        <w:t>At Risk</w:t>
      </w:r>
    </w:p>
    <w:p>
      <w:pPr>
        <w:pStyle w:val="ListBullet"/>
      </w:pPr>
      <w:r>
        <w:t>Expansion Opportunity</w:t>
      </w:r>
    </w:p>
    <w:p>
      <w:pPr>
        <w:pStyle w:val="ListBullet"/>
      </w:pPr>
      <w:r>
        <w:t>Renewal Upcoming</w:t>
      </w:r>
    </w:p>
    <w:p>
      <w:pPr>
        <w:pStyle w:val="ListBullet"/>
      </w:pPr>
      <w:r>
        <w:t>Inactive</w:t>
      </w:r>
    </w:p>
    <w:p/>
    <w:p>
      <w:pPr>
        <w:pStyle w:val="Heading4"/>
        <w:jc w:val="left"/>
      </w:pPr>
      <w:r>
        <w:t>Sheet 2: Partner Performance Metrics</w:t>
      </w:r>
    </w:p>
    <w:p/>
    <w:p>
      <w:r>
        <w:t>| Partner ID | Company | Referrals | Assessments | API Instances | MRR Generated | Revenue Share | Onboarding Completion | Technical Integration | Partner Portal Usage | Support Tickets | Health Score |</w:t>
      </w:r>
    </w:p>
    <w:p>
      <w:r>
        <w:t>|------------|---------|-----------|-------------|---------------|---------------|---------------|----------------------|----------------------|---------------------|----------------|--------------|</w:t>
      </w:r>
    </w:p>
    <w:p>
      <w:r>
        <w:t>| P001 | [Company] | [#] | [#] | [#] | [$] | [$] | [%] | [%] | [%] | [#] | [Score] |</w:t>
      </w:r>
    </w:p>
    <w:p/>
    <w:p>
      <w:pPr>
        <w:pStyle w:val="Heading4"/>
        <w:jc w:val="left"/>
      </w:pPr>
      <w:r>
        <w:t>Sheet 3: Partner Pipeline</w:t>
      </w:r>
    </w:p>
    <w:p/>
    <w:p>
      <w:r>
        <w:t>| Partner ID | Company | Opportunity | Potential Value | Stage | Next Steps | Target Close Date | Probability | Notes |</w:t>
      </w:r>
    </w:p>
    <w:p>
      <w:r>
        <w:t>|------------|---------|-------------|-----------------|-------|------------|-------------------|-------------|-------|</w:t>
      </w:r>
    </w:p>
    <w:p>
      <w:r>
        <w:t>| P001 | [Company] | [Description] | [$] | [Stage] | [Steps] | [Date] | [%] | [Notes] |</w:t>
      </w:r>
    </w:p>
    <w:p/>
    <w:p>
      <w:pPr>
        <w:pStyle w:val="Heading2"/>
        <w:jc w:val="left"/>
      </w:pPr>
      <w:r>
        <w:t>2. Standard Operating Procedures for Assessment Delivery</w:t>
      </w:r>
    </w:p>
    <w:p/>
    <w:p>
      <w:pPr>
        <w:pStyle w:val="Heading3"/>
        <w:jc w:val="left"/>
      </w:pPr>
      <w:r>
        <w:t>SOP: AGI-Ready Website Assessment Process</w:t>
      </w:r>
    </w:p>
    <w:p/>
    <w:p>
      <w:r>
        <w:t>**Document ID:** SOP-ASSESS-001</w:t>
      </w:r>
    </w:p>
    <w:p>
      <w:r>
        <w:t>**Version:** 1.0</w:t>
      </w:r>
    </w:p>
    <w:p>
      <w:r>
        <w:t>**Last Updated:** May 2025</w:t>
      </w:r>
    </w:p>
    <w:p>
      <w:r>
        <w:t>**Owner:** Assessment Team Lead</w:t>
      </w:r>
    </w:p>
    <w:p/>
    <w:p>
      <w:pPr>
        <w:pStyle w:val="Heading4"/>
        <w:jc w:val="left"/>
      </w:pPr>
      <w:r>
        <w:t>1. Purpose</w:t>
      </w:r>
    </w:p>
    <w:p/>
    <w:p>
      <w:r>
        <w:t>This Standard Operating Procedure (SOP) outlines the process for delivering Sunaiva's AGI-Ready Website Assessment service to clients, ensuring consistent, high-quality assessments that can be completed within 2-3 hours of analyst time per client.</w:t>
      </w:r>
    </w:p>
    <w:p/>
    <w:p>
      <w:pPr>
        <w:pStyle w:val="Heading4"/>
        <w:jc w:val="left"/>
      </w:pPr>
      <w:r>
        <w:t>2. Scope</w:t>
      </w:r>
    </w:p>
    <w:p/>
    <w:p>
      <w:r>
        <w:t>This SOP applies to all team members involved in the delivery of AGI-Ready Website Assessments, including sales representatives, assessment analysts, and client success managers.</w:t>
      </w:r>
    </w:p>
    <w:p/>
    <w:p>
      <w:pPr>
        <w:pStyle w:val="Heading4"/>
        <w:jc w:val="left"/>
      </w:pPr>
      <w:r>
        <w:t>3. Responsibilities</w:t>
      </w:r>
    </w:p>
    <w:p/>
    <w:p>
      <w:pPr>
        <w:pStyle w:val="ListBullet"/>
      </w:pPr>
      <w:r>
        <w:t>**Sales Representative:** Initial client engagement, setting expectations, and handoff to assessment team</w:t>
      </w:r>
    </w:p>
    <w:p>
      <w:pPr>
        <w:pStyle w:val="ListBullet"/>
      </w:pPr>
      <w:r>
        <w:t>**Assessment Analyst:** Conducting the technical assessment, scoring, and report preparation</w:t>
      </w:r>
    </w:p>
    <w:p>
      <w:pPr>
        <w:pStyle w:val="ListBullet"/>
      </w:pPr>
      <w:r>
        <w:t>**Client Success Manager:** Delivering the assessment results, explaining recommendations, and discussing next steps</w:t>
      </w:r>
    </w:p>
    <w:p>
      <w:pPr>
        <w:pStyle w:val="ListBullet"/>
      </w:pPr>
      <w:r>
        <w:t>**Assessment Team Lead:** Quality assurance and oversight of the assessment process</w:t>
      </w:r>
    </w:p>
    <w:p/>
    <w:p>
      <w:pPr>
        <w:pStyle w:val="Heading4"/>
        <w:jc w:val="left"/>
      </w:pPr>
      <w:r>
        <w:t>4. Prerequisites</w:t>
      </w:r>
    </w:p>
    <w:p/>
    <w:p>
      <w:pPr>
        <w:pStyle w:val="ListBullet"/>
      </w:pPr>
      <w:r>
        <w:t>Signed assessment agreement</w:t>
      </w:r>
    </w:p>
    <w:p>
      <w:pPr>
        <w:pStyle w:val="ListBullet"/>
      </w:pPr>
      <w:r>
        <w:t>Payment received or invoiced according to company policy</w:t>
      </w:r>
    </w:p>
    <w:p>
      <w:pPr>
        <w:pStyle w:val="ListBullet"/>
      </w:pPr>
      <w:r>
        <w:t>Client assessment questionnaire template</w:t>
      </w:r>
    </w:p>
    <w:p>
      <w:pPr>
        <w:pStyle w:val="ListBullet"/>
      </w:pPr>
      <w:r>
        <w:t>Technical audit checklist</w:t>
      </w:r>
    </w:p>
    <w:p>
      <w:pPr>
        <w:pStyle w:val="ListBullet"/>
      </w:pPr>
      <w:r>
        <w:t>AGI-readiness scoring framework</w:t>
      </w:r>
    </w:p>
    <w:p>
      <w:pPr>
        <w:pStyle w:val="ListBullet"/>
      </w:pPr>
      <w:r>
        <w:t>Assessment report template</w:t>
      </w:r>
    </w:p>
    <w:p>
      <w:pPr>
        <w:pStyle w:val="ListBullet"/>
      </w:pPr>
      <w:r>
        <w:t>ROI calculation model</w:t>
      </w:r>
    </w:p>
    <w:p/>
    <w:p>
      <w:pPr>
        <w:pStyle w:val="Heading4"/>
        <w:jc w:val="left"/>
      </w:pPr>
      <w:r>
        <w:t>5. Procedure</w:t>
      </w:r>
    </w:p>
    <w:p/>
    <w:p>
      <w:pPr>
        <w:pStyle w:val="Heading5"/>
        <w:jc w:val="left"/>
      </w:pPr>
      <w:r>
        <w:t>5.1 Pre-Assessment Phase (Day 1)</w:t>
      </w:r>
    </w:p>
    <w:p/>
    <w:p>
      <w:pPr>
        <w:pStyle w:val="ListNumber"/>
      </w:pPr>
      <w:r>
        <w:t>**Client Onboarding**</w:t>
      </w:r>
    </w:p>
    <w:p>
      <w:pPr>
        <w:pStyle w:val="ListContinue"/>
      </w:pPr>
      <w:r>
        <w:t>- Sales representative creates client record in CRM</w:t>
      </w:r>
    </w:p>
    <w:p>
      <w:pPr>
        <w:pStyle w:val="ListContinue"/>
      </w:pPr>
      <w:r>
        <w:t>- Client success manager is assigned</w:t>
      </w:r>
    </w:p>
    <w:p>
      <w:pPr>
        <w:pStyle w:val="ListContinue"/>
      </w:pPr>
      <w:r>
        <w:t>- Welcome email is sent with assessment process overview</w:t>
      </w:r>
    </w:p>
    <w:p>
      <w:pPr>
        <w:pStyle w:val="ListContinue"/>
      </w:pPr>
      <w:r>
        <w:t>- Client assessment questionnaire is sent via secure link</w:t>
      </w:r>
    </w:p>
    <w:p>
      <w:pPr>
        <w:pStyle w:val="ListContinue"/>
      </w:pPr>
      <w:r>
        <w:t>- Initial call is scheduled to address any questions about the questionnaire</w:t>
      </w:r>
    </w:p>
    <w:p/>
    <w:p>
      <w:r>
        <w:t>2. **Questionnaire Review**</w:t>
      </w:r>
    </w:p>
    <w:p>
      <w:r>
        <w:t xml:space="preserve">   - Client completes assessment questionnaire</w:t>
      </w:r>
    </w:p>
    <w:p>
      <w:r>
        <w:t xml:space="preserve">   - Assessment analyst reviews questionnaire for completeness</w:t>
      </w:r>
    </w:p>
    <w:p>
      <w:r>
        <w:t xml:space="preserve">   - Follow-up questions are sent if necessary</w:t>
      </w:r>
    </w:p>
    <w:p>
      <w:r>
        <w:t xml:space="preserve">   - Assessment analyst prepares for technical audit based on questionnaire responses</w:t>
      </w:r>
    </w:p>
    <w:p/>
    <w:p>
      <w:pPr>
        <w:pStyle w:val="Heading5"/>
        <w:jc w:val="left"/>
      </w:pPr>
      <w:r>
        <w:t>5.2 Assessment Phase (Days 2-3)</w:t>
      </w:r>
    </w:p>
    <w:p/>
    <w:p>
      <w:r>
        <w:t>3. **Technical Audit**</w:t>
      </w:r>
    </w:p>
    <w:p>
      <w:r>
        <w:t xml:space="preserve">   - Assessment analyst conducts technical audit using the checklist</w:t>
      </w:r>
    </w:p>
    <w:p>
      <w:r>
        <w:t xml:space="preserve">   - Website architecture is evaluated</w:t>
      </w:r>
    </w:p>
    <w:p>
      <w:r>
        <w:t xml:space="preserve">   - Code structure is assessed</w:t>
      </w:r>
    </w:p>
    <w:p>
      <w:r>
        <w:t xml:space="preserve">   - Performance testing is conducted</w:t>
      </w:r>
    </w:p>
    <w:p>
      <w:r>
        <w:t xml:space="preserve">   - API accessibility is evaluated</w:t>
      </w:r>
    </w:p>
    <w:p>
      <w:r>
        <w:t xml:space="preserve">   - Data structure and content organization are reviewed</w:t>
      </w:r>
    </w:p>
    <w:p>
      <w:r>
        <w:t xml:space="preserve">   - Current AI implementation is assessed</w:t>
      </w:r>
    </w:p>
    <w:p>
      <w:r>
        <w:t xml:space="preserve">   - Security and compliance are evaluated</w:t>
      </w:r>
    </w:p>
    <w:p/>
    <w:p>
      <w:r>
        <w:t>4. **AGI-Readiness Scoring**</w:t>
      </w:r>
    </w:p>
    <w:p>
      <w:r>
        <w:t xml:space="preserve">   - Assessment analyst applies scoring framework to audit results</w:t>
      </w:r>
    </w:p>
    <w:p>
      <w:r>
        <w:t xml:space="preserve">   - Scores are calculated for each dimension</w:t>
      </w:r>
    </w:p>
    <w:p>
      <w:r>
        <w:t xml:space="preserve">   - Overall AGI-readiness score is determined</w:t>
      </w:r>
    </w:p>
    <w:p>
      <w:r>
        <w:t xml:space="preserve">   - Benchmarking against industry averages is performed</w:t>
      </w:r>
    </w:p>
    <w:p>
      <w:r>
        <w:t xml:space="preserve">   - Key strengths and critical gaps are identified</w:t>
      </w:r>
    </w:p>
    <w:p/>
    <w:p>
      <w:r>
        <w:t>5. **ROI Calculation**</w:t>
      </w:r>
    </w:p>
    <w:p>
      <w:r>
        <w:t xml:space="preserve">   - Assessment analyst inputs data into ROI calculation model</w:t>
      </w:r>
    </w:p>
    <w:p>
      <w:r>
        <w:t xml:space="preserve">   - Cost savings are projected</w:t>
      </w:r>
    </w:p>
    <w:p>
      <w:r>
        <w:t xml:space="preserve">   - Efficiency gains are calculated</w:t>
      </w:r>
    </w:p>
    <w:p>
      <w:r>
        <w:t xml:space="preserve">   - Revenue opportunities are identified</w:t>
      </w:r>
    </w:p>
    <w:p>
      <w:r>
        <w:t xml:space="preserve">   - Implementation costs are estimated</w:t>
      </w:r>
    </w:p>
    <w:p>
      <w:r>
        <w:t xml:space="preserve">   - ROI and payback period are determined</w:t>
      </w:r>
    </w:p>
    <w:p/>
    <w:p>
      <w:pPr>
        <w:pStyle w:val="Heading5"/>
        <w:jc w:val="left"/>
      </w:pPr>
      <w:r>
        <w:t>5.3 Reporting Phase (Days 4-5)</w:t>
      </w:r>
    </w:p>
    <w:p/>
    <w:p>
      <w:r>
        <w:t>6. **Report Preparation**</w:t>
      </w:r>
    </w:p>
    <w:p>
      <w:r>
        <w:t xml:space="preserve">   - Assessment analyst compiles findings into report template</w:t>
      </w:r>
    </w:p>
    <w:p>
      <w:r>
        <w:t xml:space="preserve">   - Executive summary is written</w:t>
      </w:r>
    </w:p>
    <w:p>
      <w:r>
        <w:t xml:space="preserve">   - Detailed findings for each dimension are documented</w:t>
      </w:r>
    </w:p>
    <w:p>
      <w:r>
        <w:t xml:space="preserve">   - Visual representations of scores are created</w:t>
      </w:r>
    </w:p>
    <w:p>
      <w:r>
        <w:t xml:space="preserve">   - Recommendations are prioritized</w:t>
      </w:r>
    </w:p>
    <w:p>
      <w:r>
        <w:t xml:space="preserve">   - Implementation roadmap is developed</w:t>
      </w:r>
    </w:p>
    <w:p>
      <w:r>
        <w:t xml:space="preserve">   - Report is reviewed by Assessment Team Lead for quality assurance</w:t>
      </w:r>
    </w:p>
    <w:p/>
    <w:p>
      <w:r>
        <w:t>7. **Report Delivery**</w:t>
      </w:r>
    </w:p>
    <w:p>
      <w:r>
        <w:t xml:space="preserve">   - Client success manager schedules report delivery meeting</w:t>
      </w:r>
    </w:p>
    <w:p>
      <w:r>
        <w:t xml:space="preserve">   - Report is sent to client 24 hours before meeting</w:t>
      </w:r>
    </w:p>
    <w:p>
      <w:r>
        <w:t xml:space="preserve">   - Presentation of findings and recommendations is prepared</w:t>
      </w:r>
    </w:p>
    <w:p>
      <w:r>
        <w:t xml:space="preserve">   - Client success manager and assessment analyst conduct delivery meeting</w:t>
      </w:r>
    </w:p>
    <w:p>
      <w:r>
        <w:t xml:space="preserve">   - Questions are addressed and next steps are discussed</w:t>
      </w:r>
    </w:p>
    <w:p/>
    <w:p>
      <w:pPr>
        <w:pStyle w:val="Heading5"/>
        <w:jc w:val="left"/>
      </w:pPr>
      <w:r>
        <w:t>5.4 Follow-Up Phase (Days 6-30)</w:t>
      </w:r>
    </w:p>
    <w:p/>
    <w:p>
      <w:r>
        <w:t>8. **Action Planning**</w:t>
      </w:r>
    </w:p>
    <w:p>
      <w:r>
        <w:t xml:space="preserve">   - Client success manager helps client prioritize recommendations</w:t>
      </w:r>
    </w:p>
    <w:p>
      <w:r>
        <w:t xml:space="preserve">   - Implementation options are discussed (self-implementation vs. API solution)</w:t>
      </w:r>
    </w:p>
    <w:p>
      <w:r>
        <w:t xml:space="preserve">   - Action plan is documented</w:t>
      </w:r>
    </w:p>
    <w:p>
      <w:r>
        <w:t xml:space="preserve">   - Follow-up schedule is established</w:t>
      </w:r>
    </w:p>
    <w:p/>
    <w:p>
      <w:r>
        <w:t>9. **Conversion Opportunity**</w:t>
      </w:r>
    </w:p>
    <w:p>
      <w:r>
        <w:t xml:space="preserve">   - If appropriate, proposal for API solution is presented</w:t>
      </w:r>
    </w:p>
    <w:p>
      <w:r>
        <w:t xml:space="preserve">   - Assessment fee credit toward API subscription is applied</w:t>
      </w:r>
    </w:p>
    <w:p>
      <w:r>
        <w:t xml:space="preserve">   - Implementation timeline and process are outlined</w:t>
      </w:r>
    </w:p>
    <w:p>
      <w:r>
        <w:t xml:space="preserve">   - Agreement is finalized if client chooses to proceed</w:t>
      </w:r>
    </w:p>
    <w:p/>
    <w:p>
      <w:r>
        <w:t>10. **Assessment Closure**</w:t>
      </w:r>
    </w:p>
    <w:p>
      <w:r>
        <w:t xml:space="preserve">    - Feedback is collected from client</w:t>
      </w:r>
    </w:p>
    <w:p>
      <w:r>
        <w:t xml:space="preserve">    - Assessment process is evaluated for improvements</w:t>
      </w:r>
    </w:p>
    <w:p>
      <w:r>
        <w:t xml:space="preserve">    - Case study opportunity is identified if appropriate</w:t>
      </w:r>
    </w:p>
    <w:p>
      <w:r>
        <w:t xml:space="preserve">    - Client is transitioned to ongoing relationship or closed in CRM</w:t>
      </w:r>
    </w:p>
    <w:p/>
    <w:p>
      <w:pPr>
        <w:pStyle w:val="Heading4"/>
        <w:jc w:val="left"/>
      </w:pPr>
      <w:r>
        <w:t>6. Quality Control</w:t>
      </w:r>
    </w:p>
    <w:p/>
    <w:p>
      <w:pPr>
        <w:pStyle w:val="ListBullet"/>
      </w:pPr>
      <w:r>
        <w:t>All assessments must be reviewed by the Assessment Team Lead before delivery</w:t>
      </w:r>
    </w:p>
    <w:p>
      <w:pPr>
        <w:pStyle w:val="ListBullet"/>
      </w:pPr>
      <w:r>
        <w:t>Client feedback must be collected after each assessment</w:t>
      </w:r>
    </w:p>
    <w:p>
      <w:pPr>
        <w:pStyle w:val="ListBullet"/>
      </w:pPr>
      <w:r>
        <w:t>Assessment process should be continuously improved based on feedback</w:t>
      </w:r>
    </w:p>
    <w:p>
      <w:pPr>
        <w:pStyle w:val="ListBullet"/>
      </w:pPr>
      <w:r>
        <w:t>Regular calibration sessions should be conducted to ensure consistency across analysts</w:t>
      </w:r>
    </w:p>
    <w:p/>
    <w:p>
      <w:pPr>
        <w:pStyle w:val="Heading4"/>
        <w:jc w:val="left"/>
      </w:pPr>
      <w:r>
        <w:t>7. Documentation</w:t>
      </w:r>
    </w:p>
    <w:p/>
    <w:p>
      <w:pPr>
        <w:pStyle w:val="ListBullet"/>
      </w:pPr>
      <w:r>
        <w:t>All client communications must be logged in the CRM</w:t>
      </w:r>
    </w:p>
    <w:p>
      <w:pPr>
        <w:pStyle w:val="ListBullet"/>
      </w:pPr>
      <w:r>
        <w:t>Assessment questionnaire responses must be stored securely</w:t>
      </w:r>
    </w:p>
    <w:p>
      <w:pPr>
        <w:pStyle w:val="ListBullet"/>
      </w:pPr>
      <w:r>
        <w:t>Technical audit results must be documented thoroughly</w:t>
      </w:r>
    </w:p>
    <w:p>
      <w:pPr>
        <w:pStyle w:val="ListBullet"/>
      </w:pPr>
      <w:r>
        <w:t>Final report must be stored in the client's folder</w:t>
      </w:r>
    </w:p>
    <w:p>
      <w:pPr>
        <w:pStyle w:val="ListBullet"/>
      </w:pPr>
      <w:r>
        <w:t>ROI calculations must be saved with assumptions documented</w:t>
      </w:r>
    </w:p>
    <w:p/>
    <w:p>
      <w:pPr>
        <w:pStyle w:val="Heading4"/>
        <w:jc w:val="left"/>
      </w:pPr>
      <w:r>
        <w:t>8. Performance Metrics</w:t>
      </w:r>
    </w:p>
    <w:p/>
    <w:p>
      <w:pPr>
        <w:pStyle w:val="ListBullet"/>
      </w:pPr>
      <w:r>
        <w:t>Assessment completion time (target: 3-5 business days)</w:t>
      </w:r>
    </w:p>
    <w:p>
      <w:pPr>
        <w:pStyle w:val="ListBullet"/>
      </w:pPr>
      <w:r>
        <w:t>Analyst time per assessment (target: 2-3 hours)</w:t>
      </w:r>
    </w:p>
    <w:p>
      <w:pPr>
        <w:pStyle w:val="ListBullet"/>
      </w:pPr>
      <w:r>
        <w:t>Client satisfaction score (target: 8+/10)</w:t>
      </w:r>
    </w:p>
    <w:p>
      <w:pPr>
        <w:pStyle w:val="ListBullet"/>
      </w:pPr>
      <w:r>
        <w:t>Assessment-to-API conversion rate (target: 30%+)</w:t>
      </w:r>
    </w:p>
    <w:p>
      <w:pPr>
        <w:pStyle w:val="ListBullet"/>
      </w:pPr>
      <w:r>
        <w:t>Recommendation implementation rate (target: 50%+)</w:t>
      </w:r>
    </w:p>
    <w:p/>
    <w:p>
      <w:pPr>
        <w:pStyle w:val="Heading4"/>
        <w:jc w:val="left"/>
      </w:pPr>
      <w:r>
        <w:t>9. Continuous Improvement</w:t>
      </w:r>
    </w:p>
    <w:p/>
    <w:p>
      <w:pPr>
        <w:pStyle w:val="ListBullet"/>
      </w:pPr>
      <w:r>
        <w:t>Assessment process should be reviewed monthly</w:t>
      </w:r>
    </w:p>
    <w:p>
      <w:pPr>
        <w:pStyle w:val="ListBullet"/>
      </w:pPr>
      <w:r>
        <w:t>Client feedback should be incorporated into process improvements</w:t>
      </w:r>
    </w:p>
    <w:p>
      <w:pPr>
        <w:pStyle w:val="ListBullet"/>
      </w:pPr>
      <w:r>
        <w:t>Industry benchmarks should be updated quarterly</w:t>
      </w:r>
    </w:p>
    <w:p>
      <w:pPr>
        <w:pStyle w:val="ListBullet"/>
      </w:pPr>
      <w:r>
        <w:t>Scoring framework should be calibrated semi-annually</w:t>
      </w:r>
    </w:p>
    <w:p>
      <w:pPr>
        <w:pStyle w:val="ListBullet"/>
      </w:pPr>
      <w:r>
        <w:t>ROI model should be validated against actual client results quarterly</w:t>
      </w:r>
    </w:p>
    <w:p/>
    <w:p>
      <w:pPr>
        <w:pStyle w:val="Heading3"/>
        <w:jc w:val="left"/>
      </w:pPr>
      <w:r>
        <w:t>SOP: Client Onboarding Process</w:t>
      </w:r>
    </w:p>
    <w:p/>
    <w:p>
      <w:r>
        <w:t>**Document ID:** SOP-ONBOARD-001</w:t>
      </w:r>
    </w:p>
    <w:p>
      <w:r>
        <w:t>**Version:** 1.0</w:t>
      </w:r>
    </w:p>
    <w:p>
      <w:r>
        <w:t>**Last Updated:** May 2025</w:t>
      </w:r>
    </w:p>
    <w:p>
      <w:r>
        <w:t>**Owner:** Client Success Team Lead</w:t>
      </w:r>
    </w:p>
    <w:p/>
    <w:p>
      <w:pPr>
        <w:pStyle w:val="Heading4"/>
        <w:jc w:val="left"/>
      </w:pPr>
      <w:r>
        <w:t>1. Purpose</w:t>
      </w:r>
    </w:p>
    <w:p/>
    <w:p>
      <w:r>
        <w:t>This Standard Operating Procedure (SOP) outlines the process for onboarding new clients to Sunaiva's services, ensuring a smooth transition from sales to implementation and ongoing success.</w:t>
      </w:r>
    </w:p>
    <w:p/>
    <w:p>
      <w:pPr>
        <w:pStyle w:val="Heading4"/>
        <w:jc w:val="left"/>
      </w:pPr>
      <w:r>
        <w:t>2. Scope</w:t>
      </w:r>
    </w:p>
    <w:p/>
    <w:p>
      <w:r>
        <w:t>This SOP applies to all team members involved in client onboarding, including sales representatives, client success managers, technical implementation specialists, and account managers.</w:t>
      </w:r>
    </w:p>
    <w:p/>
    <w:p>
      <w:pPr>
        <w:pStyle w:val="Heading4"/>
        <w:jc w:val="left"/>
      </w:pPr>
      <w:r>
        <w:t>3. Responsibilities</w:t>
      </w:r>
    </w:p>
    <w:p/>
    <w:p>
      <w:pPr>
        <w:pStyle w:val="ListBullet"/>
      </w:pPr>
      <w:r>
        <w:t>**Sales Representative:** Handoff from sales to client success</w:t>
      </w:r>
    </w:p>
    <w:p>
      <w:pPr>
        <w:pStyle w:val="ListBullet"/>
      </w:pPr>
      <w:r>
        <w:t>**Client Success Manager:** Overall onboarding coordination and client relationship</w:t>
      </w:r>
    </w:p>
    <w:p>
      <w:pPr>
        <w:pStyle w:val="ListBullet"/>
      </w:pPr>
      <w:r>
        <w:t>**Technical Implementation Specialist:** Technical setup and integration</w:t>
      </w:r>
    </w:p>
    <w:p>
      <w:pPr>
        <w:pStyle w:val="ListBullet"/>
      </w:pPr>
      <w:r>
        <w:t>**Account Manager:** Long-term client relationship management</w:t>
      </w:r>
    </w:p>
    <w:p/>
    <w:p>
      <w:pPr>
        <w:pStyle w:val="Heading4"/>
        <w:jc w:val="left"/>
      </w:pPr>
      <w:r>
        <w:t>4. Prerequisites</w:t>
      </w:r>
    </w:p>
    <w:p/>
    <w:p>
      <w:pPr>
        <w:pStyle w:val="ListBullet"/>
      </w:pPr>
      <w:r>
        <w:t>Signed service agreement</w:t>
      </w:r>
    </w:p>
    <w:p>
      <w:pPr>
        <w:pStyle w:val="ListBullet"/>
      </w:pPr>
      <w:r>
        <w:t>Payment received or invoiced according to company policy</w:t>
      </w:r>
    </w:p>
    <w:p>
      <w:pPr>
        <w:pStyle w:val="ListBullet"/>
      </w:pPr>
      <w:r>
        <w:t>Client record created in CRM</w:t>
      </w:r>
    </w:p>
    <w:p>
      <w:pPr>
        <w:pStyle w:val="ListBullet"/>
      </w:pPr>
      <w:r>
        <w:t>Service level and scope documented</w:t>
      </w:r>
    </w:p>
    <w:p>
      <w:pPr>
        <w:pStyle w:val="ListBullet"/>
      </w:pPr>
      <w:r>
        <w:t>Technical requirements gathered</w:t>
      </w:r>
    </w:p>
    <w:p/>
    <w:p>
      <w:pPr>
        <w:pStyle w:val="Heading4"/>
        <w:jc w:val="left"/>
      </w:pPr>
      <w:r>
        <w:t>5. Procedure</w:t>
      </w:r>
    </w:p>
    <w:p/>
    <w:p>
      <w:pPr>
        <w:pStyle w:val="Heading5"/>
        <w:jc w:val="left"/>
      </w:pPr>
      <w:r>
        <w:t>5.1 Kickoff Phase (Days 1-5)</w:t>
      </w:r>
    </w:p>
    <w:p/>
    <w:p>
      <w:pPr>
        <w:pStyle w:val="ListNumber"/>
      </w:pPr>
      <w:r>
        <w:t>**Sales-to-Success Handoff**</w:t>
      </w:r>
    </w:p>
    <w:p>
      <w:pPr>
        <w:pStyle w:val="ListContinue"/>
      </w:pPr>
      <w:r>
        <w:t>- Sales representative schedules handoff meeting with client and client success manager</w:t>
      </w:r>
    </w:p>
    <w:p>
      <w:pPr>
        <w:pStyle w:val="ListContinue"/>
      </w:pPr>
      <w:r>
        <w:t>- Service agreement details are reviewed</w:t>
      </w:r>
    </w:p>
    <w:p>
      <w:pPr>
        <w:pStyle w:val="ListContinue"/>
      </w:pPr>
      <w:r>
        <w:t>- Client goals and expectations are confirmed</w:t>
      </w:r>
    </w:p>
    <w:p>
      <w:pPr>
        <w:pStyle w:val="ListContinue"/>
      </w:pPr>
      <w:r>
        <w:t>- Client success manager is introduced as primary point of contact</w:t>
      </w:r>
    </w:p>
    <w:p/>
    <w:p>
      <w:r>
        <w:t>2. **Onboarding Kickoff**</w:t>
      </w:r>
    </w:p>
    <w:p>
      <w:r>
        <w:t xml:space="preserve">   - Client success manager schedules kickoff meeting</w:t>
      </w:r>
    </w:p>
    <w:p>
      <w:r>
        <w:t xml:space="preserve">   - Welcome package is sent to client</w:t>
      </w:r>
    </w:p>
    <w:p>
      <w:r>
        <w:t xml:space="preserve">   - Onboarding timeline and process are presented</w:t>
      </w:r>
    </w:p>
    <w:p>
      <w:r>
        <w:t xml:space="preserve">   - Key stakeholders are identified</w:t>
      </w:r>
    </w:p>
    <w:p>
      <w:r>
        <w:t xml:space="preserve">   - Communication plan is established</w:t>
      </w:r>
    </w:p>
    <w:p/>
    <w:p>
      <w:r>
        <w:t>3. **Technical Discovery**</w:t>
      </w:r>
    </w:p>
    <w:p>
      <w:r>
        <w:t xml:space="preserve">   - Technical implementation specialist conducts discovery session</w:t>
      </w:r>
    </w:p>
    <w:p>
      <w:r>
        <w:t xml:space="preserve">   - Current systems and integration points are documented</w:t>
      </w:r>
    </w:p>
    <w:p>
      <w:r>
        <w:t xml:space="preserve">   - Technical requirements are finalized</w:t>
      </w:r>
    </w:p>
    <w:p>
      <w:r>
        <w:t xml:space="preserve">   - Implementation plan is developed</w:t>
      </w:r>
    </w:p>
    <w:p>
      <w:r>
        <w:t xml:space="preserve">   - Timeline is confirmed</w:t>
      </w:r>
    </w:p>
    <w:p/>
    <w:p>
      <w:pPr>
        <w:pStyle w:val="Heading5"/>
        <w:jc w:val="left"/>
      </w:pPr>
      <w:r>
        <w:t>5.2 Implementation Phase (Days 6-30)</w:t>
      </w:r>
    </w:p>
    <w:p/>
    <w:p>
      <w:r>
        <w:t>4. **Account Setup**</w:t>
      </w:r>
    </w:p>
    <w:p>
      <w:r>
        <w:t xml:space="preserve">   - Client account is created in systems</w:t>
      </w:r>
    </w:p>
    <w:p>
      <w:r>
        <w:t xml:space="preserve">   - User accounts are provisioned</w:t>
      </w:r>
    </w:p>
    <w:p>
      <w:r>
        <w:t xml:space="preserve">   - Access permissions are configured</w:t>
      </w:r>
    </w:p>
    <w:p>
      <w:r>
        <w:t xml:space="preserve">   - Billing setup is completed</w:t>
      </w:r>
    </w:p>
    <w:p>
      <w:r>
        <w:t xml:space="preserve">   - Welcome email with login credentials is sent</w:t>
      </w:r>
    </w:p>
    <w:p/>
    <w:p>
      <w:r>
        <w:t>5. **Technical Implementation**</w:t>
      </w:r>
    </w:p>
    <w:p>
      <w:r>
        <w:t xml:space="preserve">   - Environment is provisioned</w:t>
      </w:r>
    </w:p>
    <w:p>
      <w:r>
        <w:t xml:space="preserve">   - API keys are generated</w:t>
      </w:r>
    </w:p>
    <w:p>
      <w:r>
        <w:t xml:space="preserve">   - Integration with client systems is configured</w:t>
      </w:r>
    </w:p>
    <w:p>
      <w:r>
        <w:t xml:space="preserve">   - Data migration is performed (if applicable)</w:t>
      </w:r>
    </w:p>
    <w:p>
      <w:r>
        <w:t xml:space="preserve">   - Technical documentation is provided</w:t>
      </w:r>
    </w:p>
    <w:p/>
    <w:p>
      <w:r>
        <w:t>6. **Training and Education**</w:t>
      </w:r>
    </w:p>
    <w:p>
      <w:r>
        <w:t xml:space="preserve">   - Training sessions are scheduled</w:t>
      </w:r>
    </w:p>
    <w:p>
      <w:r>
        <w:t xml:space="preserve">   - Admin training is conducted</w:t>
      </w:r>
    </w:p>
    <w:p>
      <w:r>
        <w:t xml:space="preserve">   - User training is conducted</w:t>
      </w:r>
    </w:p>
    <w:p>
      <w:r>
        <w:t xml:space="preserve">   - Knowledge base access is provided</w:t>
      </w:r>
    </w:p>
    <w:p>
      <w:r>
        <w:t xml:space="preserve">   - Support process is explained</w:t>
      </w:r>
    </w:p>
    <w:p/>
    <w:p>
      <w:pPr>
        <w:pStyle w:val="Heading5"/>
        <w:jc w:val="left"/>
      </w:pPr>
      <w:r>
        <w:t>5.3 Activation Phase (Days 31-60)</w:t>
      </w:r>
    </w:p>
    <w:p/>
    <w:p>
      <w:r>
        <w:t>7. **Go-Live Preparation**</w:t>
      </w:r>
    </w:p>
    <w:p>
      <w:r>
        <w:t xml:space="preserve">   - Pre-launch checklist is completed</w:t>
      </w:r>
    </w:p>
    <w:p>
      <w:r>
        <w:t xml:space="preserve">   - Final testing is conducted</w:t>
      </w:r>
    </w:p>
    <w:p>
      <w:r>
        <w:t xml:space="preserve">   - Go/no-go decision is made</w:t>
      </w:r>
    </w:p>
    <w:p>
      <w:r>
        <w:t xml:space="preserve">   - Go-live plan is confirmed</w:t>
      </w:r>
    </w:p>
    <w:p>
      <w:r>
        <w:t xml:space="preserve">   - Stakeholders are notified</w:t>
      </w:r>
    </w:p>
    <w:p/>
    <w:p>
      <w:r>
        <w:t>8. **Go-Live Execution**</w:t>
      </w:r>
    </w:p>
    <w:p>
      <w:r>
        <w:t xml:space="preserve">   - System is activated in production</w:t>
      </w:r>
    </w:p>
    <w:p>
      <w:r>
        <w:t xml:space="preserve">   - Initial monitoring is conducted</w:t>
      </w:r>
    </w:p>
    <w:p>
      <w:r>
        <w:t xml:space="preserve">   - Issues are addressed immediately</w:t>
      </w:r>
    </w:p>
    <w:p>
      <w:r>
        <w:t xml:space="preserve">   - Success criteria are validated</w:t>
      </w:r>
    </w:p>
    <w:p>
      <w:r>
        <w:t xml:space="preserve">   - Go-live confirmation is sent</w:t>
      </w:r>
    </w:p>
    <w:p/>
    <w:p>
      <w:r>
        <w:t>9. **Initial Success Review**</w:t>
      </w:r>
    </w:p>
    <w:p>
      <w:r>
        <w:t xml:space="preserve">   - 30-day review meeting is scheduled</w:t>
      </w:r>
    </w:p>
    <w:p>
      <w:r>
        <w:t xml:space="preserve">   - Usage and adoption are reviewed</w:t>
      </w:r>
    </w:p>
    <w:p>
      <w:r>
        <w:t xml:space="preserve">   - Initial outcomes are documented</w:t>
      </w:r>
    </w:p>
    <w:p>
      <w:r>
        <w:t xml:space="preserve">   - Adjustments are made as needed</w:t>
      </w:r>
    </w:p>
    <w:p>
      <w:r>
        <w:t xml:space="preserve">   - Success plan is updated</w:t>
      </w:r>
    </w:p>
    <w:p/>
    <w:p>
      <w:pPr>
        <w:pStyle w:val="Heading5"/>
        <w:jc w:val="left"/>
      </w:pPr>
      <w:r>
        <w:t>5.4 Transition Phase (Days 61-90)</w:t>
      </w:r>
    </w:p>
    <w:p/>
    <w:p>
      <w:r>
        <w:t>10. **Onboarding to Success Transition**</w:t>
      </w:r>
    </w:p>
    <w:p>
      <w:r>
        <w:t xml:space="preserve">    - Client success manager transitions to regular check-in cadence</w:t>
      </w:r>
    </w:p>
    <w:p>
      <w:r>
        <w:t xml:space="preserve">    - Account manager is introduced (if different from client success manager)</w:t>
      </w:r>
    </w:p>
    <w:p>
      <w:r>
        <w:t xml:space="preserve">    - Ongoing success metrics are established</w:t>
      </w:r>
    </w:p>
    <w:p>
      <w:r>
        <w:t xml:space="preserve">    - Growth opportunities are identified</w:t>
      </w:r>
    </w:p>
    <w:p>
      <w:r>
        <w:t xml:space="preserve">    - Onboarding is officially closed</w:t>
      </w:r>
    </w:p>
    <w:p/>
    <w:p>
      <w:r>
        <w:t>11. **90-Day Review**</w:t>
      </w:r>
    </w:p>
    <w:p>
      <w:r>
        <w:t xml:space="preserve">    - Comprehensive review meeting is scheduled</w:t>
      </w:r>
    </w:p>
    <w:p>
      <w:r>
        <w:t xml:space="preserve">    - Service performance is evaluated</w:t>
      </w:r>
    </w:p>
    <w:p>
      <w:r>
        <w:t xml:space="preserve">    - Business outcomes are documented</w:t>
      </w:r>
    </w:p>
    <w:p>
      <w:r>
        <w:t xml:space="preserve">    - Expansion opportunities are discussed</w:t>
      </w:r>
    </w:p>
    <w:p>
      <w:r>
        <w:t xml:space="preserve">    - Long-term success plan is finalized</w:t>
      </w:r>
    </w:p>
    <w:p/>
    <w:p>
      <w:pPr>
        <w:pStyle w:val="Heading4"/>
        <w:jc w:val="left"/>
      </w:pPr>
      <w:r>
        <w:t>6. Quality Control</w:t>
      </w:r>
    </w:p>
    <w:p/>
    <w:p>
      <w:pPr>
        <w:pStyle w:val="ListBullet"/>
      </w:pPr>
      <w:r>
        <w:t>Client satisfaction must be measured at each phase</w:t>
      </w:r>
    </w:p>
    <w:p>
      <w:pPr>
        <w:pStyle w:val="ListBullet"/>
      </w:pPr>
      <w:r>
        <w:t>Technical implementation must be tested against requirements</w:t>
      </w:r>
    </w:p>
    <w:p>
      <w:pPr>
        <w:pStyle w:val="ListBullet"/>
      </w:pPr>
      <w:r>
        <w:t>Training effectiveness must be evaluated</w:t>
      </w:r>
    </w:p>
    <w:p>
      <w:pPr>
        <w:pStyle w:val="ListBullet"/>
      </w:pPr>
      <w:r>
        <w:t>Usage and adoption must be monitored</w:t>
      </w:r>
    </w:p>
    <w:p>
      <w:pPr>
        <w:pStyle w:val="ListBullet"/>
      </w:pPr>
      <w:r>
        <w:t>Issues must be tracked to resolution</w:t>
      </w:r>
    </w:p>
    <w:p/>
    <w:p>
      <w:pPr>
        <w:pStyle w:val="Heading4"/>
        <w:jc w:val="left"/>
      </w:pPr>
      <w:r>
        <w:t>7. Documentation</w:t>
      </w:r>
    </w:p>
    <w:p/>
    <w:p>
      <w:pPr>
        <w:pStyle w:val="ListBullet"/>
      </w:pPr>
      <w:r>
        <w:t>All client communications must be logged in the CRM</w:t>
      </w:r>
    </w:p>
    <w:p>
      <w:pPr>
        <w:pStyle w:val="ListBullet"/>
      </w:pPr>
      <w:r>
        <w:t>Technical implementation details must be documented</w:t>
      </w:r>
    </w:p>
    <w:p>
      <w:pPr>
        <w:pStyle w:val="ListBullet"/>
      </w:pPr>
      <w:r>
        <w:t>Training attendance and feedback must be recorded</w:t>
      </w:r>
    </w:p>
    <w:p>
      <w:pPr>
        <w:pStyle w:val="ListBullet"/>
      </w:pPr>
      <w:r>
        <w:t>Issues and resolutions must be documented</w:t>
      </w:r>
    </w:p>
    <w:p>
      <w:pPr>
        <w:pStyle w:val="ListBullet"/>
      </w:pPr>
      <w:r>
        <w:t>Success metrics must be tracked and reported</w:t>
      </w:r>
    </w:p>
    <w:p/>
    <w:p>
      <w:pPr>
        <w:pStyle w:val="Heading4"/>
        <w:jc w:val="left"/>
      </w:pPr>
      <w:r>
        <w:t>8. Performance Metrics</w:t>
      </w:r>
    </w:p>
    <w:p/>
    <w:p>
      <w:pPr>
        <w:pStyle w:val="ListBullet"/>
      </w:pPr>
      <w:r>
        <w:t>Onboarding completion time (target: 30-60 days depending on complexity)</w:t>
      </w:r>
    </w:p>
    <w:p>
      <w:pPr>
        <w:pStyle w:val="ListBullet"/>
      </w:pPr>
      <w:r>
        <w:t>Client satisfaction with onboarding (target: 8+/10)</w:t>
      </w:r>
    </w:p>
    <w:p>
      <w:pPr>
        <w:pStyle w:val="ListBullet"/>
      </w:pPr>
      <w:r>
        <w:t>Time to first value (target: &lt;30 days)</w:t>
      </w:r>
    </w:p>
    <w:p>
      <w:pPr>
        <w:pStyle w:val="ListBullet"/>
      </w:pPr>
      <w:r>
        <w:t>Training completion rate (target: 100% of key users)</w:t>
      </w:r>
    </w:p>
    <w:p>
      <w:pPr>
        <w:pStyle w:val="ListBullet"/>
      </w:pPr>
      <w:r>
        <w:t>Issue resolution time (target: &lt;24 hours for critical issues)</w:t>
      </w:r>
    </w:p>
    <w:p/>
    <w:p>
      <w:pPr>
        <w:pStyle w:val="Heading4"/>
        <w:jc w:val="left"/>
      </w:pPr>
      <w:r>
        <w:t>9. Continuous Improvement</w:t>
      </w:r>
    </w:p>
    <w:p/>
    <w:p>
      <w:pPr>
        <w:pStyle w:val="ListBullet"/>
      </w:pPr>
      <w:r>
        <w:t>Onboarding process should be reviewed monthly</w:t>
      </w:r>
    </w:p>
    <w:p>
      <w:pPr>
        <w:pStyle w:val="ListBullet"/>
      </w:pPr>
      <w:r>
        <w:t>Client feedback should be incorporated into process improvements</w:t>
      </w:r>
    </w:p>
    <w:p>
      <w:pPr>
        <w:pStyle w:val="ListBullet"/>
      </w:pPr>
      <w:r>
        <w:t>Onboarding materials should be updated quarterly</w:t>
      </w:r>
    </w:p>
    <w:p>
      <w:pPr>
        <w:pStyle w:val="ListBullet"/>
      </w:pPr>
      <w:r>
        <w:t>Training content should be refreshed based on feedback</w:t>
      </w:r>
    </w:p>
    <w:p>
      <w:pPr>
        <w:pStyle w:val="ListBullet"/>
      </w:pPr>
      <w:r>
        <w:t>Common issues should be addressed through process or product improvements</w:t>
      </w:r>
    </w:p>
    <w:p/>
    <w:p>
      <w:pPr>
        <w:pStyle w:val="Heading2"/>
        <w:jc w:val="left"/>
      </w:pPr>
      <w:r>
        <w:t>3. Client Onboarding Documentation</w:t>
      </w:r>
    </w:p>
    <w:p/>
    <w:p>
      <w:pPr>
        <w:pStyle w:val="Heading3"/>
        <w:jc w:val="left"/>
      </w:pPr>
      <w:r>
        <w:t>Client Welcome Package</w:t>
      </w:r>
    </w:p>
    <w:p/>
    <w:p>
      <w:r>
        <w:t>**Filename:** sunaiva_client_welcome_package.pdf</w:t>
      </w:r>
    </w:p>
    <w:p/>
    <w:p>
      <w:pPr>
        <w:pStyle w:val="Heading4"/>
        <w:jc w:val="left"/>
      </w:pPr>
      <w:r>
        <w:t>Welcome Letter</w:t>
      </w:r>
    </w:p>
    <w:p/>
    <w:p>
      <w:r>
        <w:t>Dear [Client Name],</w:t>
      </w:r>
    </w:p>
    <w:p/>
    <w:p>
      <w:r>
        <w:t>Welcome to Sunaiva! We're thrilled to have you on board and look forward to helping your organization prepare for the AGI revolution in PropTech.</w:t>
      </w:r>
    </w:p>
    <w:p/>
    <w:p>
      <w:r>
        <w:t>This welcome package contains everything you need to get started with our services and ensure a smooth onboarding experience. Inside, you'll find:</w:t>
      </w:r>
    </w:p>
    <w:p/>
    <w:p>
      <w:pPr>
        <w:pStyle w:val="ListNumber"/>
      </w:pPr>
      <w:r>
        <w:t>Your Onboarding Timeline and Milestones</w:t>
      </w:r>
    </w:p>
    <w:p>
      <w:r>
        <w:t>2. Key Contacts and Support Information</w:t>
      </w:r>
    </w:p>
    <w:p>
      <w:r>
        <w:t>3. Service Overview and Expectations</w:t>
      </w:r>
    </w:p>
    <w:p>
      <w:r>
        <w:t>4. Getting Started Guide</w:t>
      </w:r>
    </w:p>
    <w:p>
      <w:r>
        <w:t>5. Frequently Asked Questions</w:t>
      </w:r>
    </w:p>
    <w:p/>
    <w:p>
      <w:r>
        <w:t>Your dedicated Client Success Manager, [CSM Name], will be your primary point of contact throughout the onboarding process and beyond. They'll be reaching out shortly to schedule your kickoff meeting and begin your journey toward AGI-readiness.</w:t>
      </w:r>
    </w:p>
    <w:p/>
    <w:p>
      <w:r>
        <w:t>We're committed to your success and look forward to a productive partnership.</w:t>
      </w:r>
    </w:p>
    <w:p/>
    <w:p>
      <w:r>
        <w:t>Warm regards,</w:t>
      </w:r>
    </w:p>
    <w:p/>
    <w:p>
      <w:r>
        <w:t>[Name]</w:t>
      </w:r>
    </w:p>
    <w:p>
      <w:r>
        <w:t>Client Success Team Lead</w:t>
      </w:r>
    </w:p>
    <w:p>
      <w:r>
        <w:t>Sunaiva</w:t>
      </w:r>
    </w:p>
    <w:p/>
    <w:p>
      <w:pPr>
        <w:pStyle w:val="Heading4"/>
        <w:jc w:val="left"/>
      </w:pPr>
      <w:r>
        <w:t>Onboarding Timeline and Milestones</w:t>
      </w:r>
    </w:p>
    <w:p/>
    <w:p>
      <w:r>
        <w:t>**Week 1: Kickoff and Discovery**</w:t>
      </w:r>
    </w:p>
    <w:p>
      <w:pPr>
        <w:pStyle w:val="ListBullet"/>
      </w:pPr>
      <w:r>
        <w:t>Kickoff meeting with your team</w:t>
      </w:r>
    </w:p>
    <w:p>
      <w:pPr>
        <w:pStyle w:val="ListBullet"/>
      </w:pPr>
      <w:r>
        <w:t>Technical discovery session</w:t>
      </w:r>
    </w:p>
    <w:p>
      <w:pPr>
        <w:pStyle w:val="ListBullet"/>
      </w:pPr>
      <w:r>
        <w:t>Account setup and user provisioning</w:t>
      </w:r>
    </w:p>
    <w:p>
      <w:pPr>
        <w:pStyle w:val="ListBullet"/>
      </w:pPr>
      <w:r>
        <w:t>Initial training scheduling</w:t>
      </w:r>
    </w:p>
    <w:p/>
    <w:p>
      <w:r>
        <w:t>**Weeks 2-3: Implementation and Setup**</w:t>
      </w:r>
    </w:p>
    <w:p>
      <w:pPr>
        <w:pStyle w:val="ListBullet"/>
      </w:pPr>
      <w:r>
        <w:t>Technical implementation</w:t>
      </w:r>
    </w:p>
    <w:p>
      <w:pPr>
        <w:pStyle w:val="ListBullet"/>
      </w:pPr>
      <w:r>
        <w:t>Integration configuration</w:t>
      </w:r>
    </w:p>
    <w:p>
      <w:pPr>
        <w:pStyle w:val="ListBullet"/>
      </w:pPr>
      <w:r>
        <w:t>Data setup (if applicable)</w:t>
      </w:r>
    </w:p>
    <w:p>
      <w:pPr>
        <w:pStyle w:val="ListBullet"/>
      </w:pPr>
      <w:r>
        <w:t>Admin training</w:t>
      </w:r>
    </w:p>
    <w:p/>
    <w:p>
      <w:r>
        <w:t>**Week 4: Training and Activation**</w:t>
      </w:r>
    </w:p>
    <w:p>
      <w:pPr>
        <w:pStyle w:val="ListBullet"/>
      </w:pPr>
      <w:r>
        <w:t>User training sessions</w:t>
      </w:r>
    </w:p>
    <w:p>
      <w:pPr>
        <w:pStyle w:val="ListBullet"/>
      </w:pPr>
      <w:r>
        <w:t>Final testing and validation</w:t>
      </w:r>
    </w:p>
    <w:p>
      <w:pPr>
        <w:pStyle w:val="ListBullet"/>
      </w:pPr>
      <w:r>
        <w:t>Go-live preparation</w:t>
      </w:r>
    </w:p>
    <w:p>
      <w:pPr>
        <w:pStyle w:val="ListBullet"/>
      </w:pPr>
      <w:r>
        <w:t>Service activation</w:t>
      </w:r>
    </w:p>
    <w:p/>
    <w:p>
      <w:r>
        <w:t>**Week 5-8: Initial Success and Optimization**</w:t>
      </w:r>
    </w:p>
    <w:p>
      <w:pPr>
        <w:pStyle w:val="ListBullet"/>
      </w:pPr>
      <w:r>
        <w:t>Post-launch support</w:t>
      </w:r>
    </w:p>
    <w:p>
      <w:pPr>
        <w:pStyle w:val="ListBullet"/>
      </w:pPr>
      <w:r>
        <w:t>Usage monitoring and optimization</w:t>
      </w:r>
    </w:p>
    <w:p>
      <w:pPr>
        <w:pStyle w:val="ListBullet"/>
      </w:pPr>
      <w:r>
        <w:t>30-day review meeting</w:t>
      </w:r>
    </w:p>
    <w:p>
      <w:pPr>
        <w:pStyle w:val="ListBullet"/>
      </w:pPr>
      <w:r>
        <w:t>Adjustments based on initial feedback</w:t>
      </w:r>
    </w:p>
    <w:p/>
    <w:p>
      <w:r>
        <w:t>**Week 12: Transition to Ongoing Success**</w:t>
      </w:r>
    </w:p>
    <w:p>
      <w:pPr>
        <w:pStyle w:val="ListBullet"/>
      </w:pPr>
      <w:r>
        <w:t>90-day comprehensive review</w:t>
      </w:r>
    </w:p>
    <w:p>
      <w:pPr>
        <w:pStyle w:val="ListBullet"/>
      </w:pPr>
      <w:r>
        <w:t>Long-term success planning</w:t>
      </w:r>
    </w:p>
    <w:p>
      <w:pPr>
        <w:pStyle w:val="ListBullet"/>
      </w:pPr>
      <w:r>
        <w:t>Transition to regular check-in cadence</w:t>
      </w:r>
    </w:p>
    <w:p>
      <w:pPr>
        <w:pStyle w:val="ListBullet"/>
      </w:pPr>
      <w:r>
        <w:t>Growth opportunity discussion</w:t>
      </w:r>
    </w:p>
    <w:p/>
    <w:p>
      <w:pPr>
        <w:pStyle w:val="Heading4"/>
        <w:jc w:val="left"/>
      </w:pPr>
      <w:r>
        <w:t>Key Contacts and Support Information</w:t>
      </w:r>
    </w:p>
    <w:p/>
    <w:p>
      <w:r>
        <w:t>**Your Client Success Team:**</w:t>
      </w:r>
    </w:p>
    <w:p/>
    <w:p>
      <w:pPr>
        <w:pStyle w:val="ListBullet"/>
      </w:pPr>
      <w:r>
        <w:t>**Client Success Manager:**</w:t>
      </w:r>
    </w:p>
    <w:p>
      <w:pPr>
        <w:pStyle w:val="ListContinue"/>
      </w:pPr>
      <w:r>
        <w:t>[Name]</w:t>
      </w:r>
    </w:p>
    <w:p>
      <w:pPr>
        <w:pStyle w:val="ListContinue"/>
      </w:pPr>
      <w:r>
        <w:t>Email: [Email]</w:t>
      </w:r>
    </w:p>
    <w:p>
      <w:pPr>
        <w:pStyle w:val="ListContinue"/>
      </w:pPr>
      <w:r>
        <w:t>Phone: [Phone]</w:t>
      </w:r>
    </w:p>
    <w:p>
      <w:pPr>
        <w:pStyle w:val="ListContinue"/>
      </w:pPr>
      <w:r>
        <w:t>Responsible for: Overall relationship management, onboarding coordination, and success planning</w:t>
      </w:r>
    </w:p>
    <w:p/>
    <w:p>
      <w:pPr>
        <w:pStyle w:val="ListBullet"/>
      </w:pPr>
      <w:r>
        <w:t>**Technical Implementation Specialist:**</w:t>
      </w:r>
    </w:p>
    <w:p>
      <w:pPr>
        <w:pStyle w:val="ListContinue"/>
      </w:pPr>
      <w:r>
        <w:t>[Name]</w:t>
      </w:r>
    </w:p>
    <w:p>
      <w:pPr>
        <w:pStyle w:val="ListContinue"/>
      </w:pPr>
      <w:r>
        <w:t>Email: [Email]</w:t>
      </w:r>
    </w:p>
    <w:p>
      <w:pPr>
        <w:pStyle w:val="ListContinue"/>
      </w:pPr>
      <w:r>
        <w:t>Phone: [Phone]</w:t>
      </w:r>
    </w:p>
    <w:p>
      <w:pPr>
        <w:pStyle w:val="ListContinue"/>
      </w:pPr>
      <w:r>
        <w:t>Responsible for: Technical setup, integration, and technical issue resolution</w:t>
      </w:r>
    </w:p>
    <w:p/>
    <w:p>
      <w:pPr>
        <w:pStyle w:val="ListBullet"/>
      </w:pPr>
      <w:r>
        <w:t>**Account Manager:**</w:t>
      </w:r>
    </w:p>
    <w:p>
      <w:pPr>
        <w:pStyle w:val="ListContinue"/>
      </w:pPr>
      <w:r>
        <w:t>[Name]</w:t>
      </w:r>
    </w:p>
    <w:p>
      <w:pPr>
        <w:pStyle w:val="ListContinue"/>
      </w:pPr>
      <w:r>
        <w:t>Email: [Email]</w:t>
      </w:r>
    </w:p>
    <w:p>
      <w:pPr>
        <w:pStyle w:val="ListContinue"/>
      </w:pPr>
      <w:r>
        <w:t>Phone: [Phone]</w:t>
      </w:r>
    </w:p>
    <w:p>
      <w:pPr>
        <w:pStyle w:val="ListContinue"/>
      </w:pPr>
      <w:r>
        <w:t>Responsible for: Long-term relationship management, growth planning, and renewal coordination</w:t>
      </w:r>
    </w:p>
    <w:p/>
    <w:p>
      <w:r>
        <w:t>**Support Channels:**</w:t>
      </w:r>
    </w:p>
    <w:p/>
    <w:p>
      <w:pPr>
        <w:pStyle w:val="ListBullet"/>
      </w:pPr>
      <w:r>
        <w:t>**Email Support:** support@sunaiva.ai</w:t>
      </w:r>
    </w:p>
    <w:p>
      <w:pPr>
        <w:pStyle w:val="ListBullet"/>
      </w:pPr>
      <w:r>
        <w:t>**Phone Support:** [Phone Number] (Available 9am-5pm AEST, Monday-Friday)</w:t>
      </w:r>
    </w:p>
    <w:p>
      <w:pPr>
        <w:pStyle w:val="ListBullet"/>
      </w:pPr>
      <w:r>
        <w:t>**Knowledge Base:** https://support.sunaiva.ai</w:t>
      </w:r>
    </w:p>
    <w:p>
      <w:pPr>
        <w:pStyle w:val="ListBullet"/>
      </w:pPr>
      <w:r>
        <w:t>**Emergency After-Hours Support:** [Phone Number]</w:t>
      </w:r>
    </w:p>
    <w:p/>
    <w:p>
      <w:pPr>
        <w:pStyle w:val="Heading4"/>
        <w:jc w:val="left"/>
      </w:pPr>
      <w:r>
        <w:t>Service Overview and Expectations</w:t>
      </w:r>
    </w:p>
    <w:p/>
    <w:p>
      <w:r>
        <w:t>**Your Service Package: [Package Name]**</w:t>
      </w:r>
    </w:p>
    <w:p/>
    <w:p>
      <w:r>
        <w:t>**Included Services:**</w:t>
      </w:r>
    </w:p>
    <w:p>
      <w:pPr>
        <w:pStyle w:val="ListBullet"/>
      </w:pPr>
      <w:r>
        <w:t>[Service 1]</w:t>
      </w:r>
    </w:p>
    <w:p>
      <w:pPr>
        <w:pStyle w:val="ListBullet"/>
      </w:pPr>
      <w:r>
        <w:t>[Service 2]</w:t>
      </w:r>
    </w:p>
    <w:p>
      <w:pPr>
        <w:pStyle w:val="ListBullet"/>
      </w:pPr>
      <w:r>
        <w:t>[Service 3]</w:t>
      </w:r>
    </w:p>
    <w:p/>
    <w:p>
      <w:r>
        <w:t>**Service Level Agreement (SLA):**</w:t>
      </w:r>
    </w:p>
    <w:p>
      <w:pPr>
        <w:pStyle w:val="ListBullet"/>
      </w:pPr>
      <w:r>
        <w:t>Support Response Time: [X hours/minutes]</w:t>
      </w:r>
    </w:p>
    <w:p>
      <w:pPr>
        <w:pStyle w:val="ListBullet"/>
      </w:pPr>
      <w:r>
        <w:t>Issue Resolution Time: [X hours/days] for standard issues, [X hours] for critical issues</w:t>
      </w:r>
    </w:p>
    <w:p>
      <w:pPr>
        <w:pStyle w:val="ListBullet"/>
      </w:pPr>
      <w:r>
        <w:t>System Uptime: [X%]</w:t>
      </w:r>
    </w:p>
    <w:p>
      <w:pPr>
        <w:pStyle w:val="ListBullet"/>
      </w:pPr>
      <w:r>
        <w:t>Maintenance Windows: [Schedule]</w:t>
      </w:r>
    </w:p>
    <w:p/>
    <w:p>
      <w:r>
        <w:t>**Your Responsibilities:**</w:t>
      </w:r>
    </w:p>
    <w:p>
      <w:pPr>
        <w:pStyle w:val="ListBullet"/>
      </w:pPr>
      <w:r>
        <w:t>Designate a primary point of contact</w:t>
      </w:r>
    </w:p>
    <w:p>
      <w:pPr>
        <w:pStyle w:val="ListBullet"/>
      </w:pPr>
      <w:r>
        <w:t>Ensure stakeholder participation in key meetings</w:t>
      </w:r>
    </w:p>
    <w:p>
      <w:pPr>
        <w:pStyle w:val="ListBullet"/>
      </w:pPr>
      <w:r>
        <w:t>Complete required training</w:t>
      </w:r>
    </w:p>
    <w:p>
      <w:pPr>
        <w:pStyle w:val="ListBullet"/>
      </w:pPr>
      <w:r>
        <w:t>Provide timely feedback and information</w:t>
      </w:r>
    </w:p>
    <w:p>
      <w:pPr>
        <w:pStyle w:val="ListBullet"/>
      </w:pPr>
      <w:r>
        <w:t>Maintain account and user security</w:t>
      </w:r>
    </w:p>
    <w:p/>
    <w:p>
      <w:r>
        <w:t>**Our Commitments:**</w:t>
      </w:r>
    </w:p>
    <w:p>
      <w:pPr>
        <w:pStyle w:val="ListBullet"/>
      </w:pPr>
      <w:r>
        <w:t>Proactive communication</w:t>
      </w:r>
    </w:p>
    <w:p>
      <w:pPr>
        <w:pStyle w:val="ListBullet"/>
      </w:pPr>
      <w:r>
        <w:t>Responsive support</w:t>
      </w:r>
    </w:p>
    <w:p>
      <w:pPr>
        <w:pStyle w:val="ListBullet"/>
      </w:pPr>
      <w:r>
        <w:t>Regular success reviews</w:t>
      </w:r>
    </w:p>
    <w:p>
      <w:pPr>
        <w:pStyle w:val="ListBullet"/>
      </w:pPr>
      <w:r>
        <w:t>Continuous improvement</w:t>
      </w:r>
    </w:p>
    <w:p>
      <w:pPr>
        <w:pStyle w:val="ListBullet"/>
      </w:pPr>
      <w:r>
        <w:t>Data security and privacy</w:t>
      </w:r>
    </w:p>
    <w:p/>
    <w:p>
      <w:pPr>
        <w:pStyle w:val="Heading4"/>
        <w:jc w:val="left"/>
      </w:pPr>
      <w:r>
        <w:t>Getting Started Guide</w:t>
      </w:r>
    </w:p>
    <w:p/>
    <w:p>
      <w:r>
        <w:t>**1. Prepare for Your Kickoff Meeting**</w:t>
      </w:r>
    </w:p>
    <w:p>
      <w:pPr>
        <w:pStyle w:val="ListBullet"/>
      </w:pPr>
      <w:r>
        <w:t>Identify key stakeholders who should attend</w:t>
      </w:r>
    </w:p>
    <w:p>
      <w:pPr>
        <w:pStyle w:val="ListBullet"/>
      </w:pPr>
      <w:r>
        <w:t>Review your goals and objectives for the service</w:t>
      </w:r>
    </w:p>
    <w:p>
      <w:pPr>
        <w:pStyle w:val="ListBullet"/>
      </w:pPr>
      <w:r>
        <w:t>Prepare any questions about the onboarding process</w:t>
      </w:r>
    </w:p>
    <w:p>
      <w:pPr>
        <w:pStyle w:val="ListBullet"/>
      </w:pPr>
      <w:r>
        <w:t>Gather information about your current systems and processes</w:t>
      </w:r>
    </w:p>
    <w:p/>
    <w:p>
      <w:r>
        <w:t>**2. Account Setup**</w:t>
      </w:r>
    </w:p>
    <w:p>
      <w:pPr>
        <w:pStyle w:val="ListBullet"/>
      </w:pPr>
      <w:r>
        <w:t>Check for welcome email with login credentials</w:t>
      </w:r>
    </w:p>
    <w:p>
      <w:pPr>
        <w:pStyle w:val="ListBullet"/>
      </w:pPr>
      <w:r>
        <w:t>Log in and update your password</w:t>
      </w:r>
    </w:p>
    <w:p>
      <w:pPr>
        <w:pStyle w:val="ListBullet"/>
      </w:pPr>
      <w:r>
        <w:t>Complete your profile information</w:t>
      </w:r>
    </w:p>
    <w:p>
      <w:pPr>
        <w:pStyle w:val="ListBullet"/>
      </w:pPr>
      <w:r>
        <w:t>Review user permissions and security settings</w:t>
      </w:r>
    </w:p>
    <w:p/>
    <w:p>
      <w:r>
        <w:t>**3. Technical Preparation**</w:t>
      </w:r>
    </w:p>
    <w:p>
      <w:pPr>
        <w:pStyle w:val="ListBullet"/>
      </w:pPr>
      <w:r>
        <w:t>Review technical requirements document</w:t>
      </w:r>
    </w:p>
    <w:p>
      <w:pPr>
        <w:pStyle w:val="ListBullet"/>
      </w:pPr>
      <w:r>
        <w:t>Prepare for integration with your systems</w:t>
      </w:r>
    </w:p>
    <w:p>
      <w:pPr>
        <w:pStyle w:val="ListBullet"/>
      </w:pPr>
      <w:r>
        <w:t>Identify data to be migrated (if applicable)</w:t>
      </w:r>
    </w:p>
    <w:p>
      <w:pPr>
        <w:pStyle w:val="ListBullet"/>
      </w:pPr>
      <w:r>
        <w:t>Ensure necessary access and permissions are available</w:t>
      </w:r>
    </w:p>
    <w:p/>
    <w:p>
      <w:r>
        <w:t>**4. Training Preparation**</w:t>
      </w:r>
    </w:p>
    <w:p>
      <w:pPr>
        <w:pStyle w:val="ListBullet"/>
      </w:pPr>
      <w:r>
        <w:t>Identify users who need training</w:t>
      </w:r>
    </w:p>
    <w:p>
      <w:pPr>
        <w:pStyle w:val="ListBullet"/>
      </w:pPr>
      <w:r>
        <w:t>Schedule time for training sessions</w:t>
      </w:r>
    </w:p>
    <w:p>
      <w:pPr>
        <w:pStyle w:val="ListBullet"/>
      </w:pPr>
      <w:r>
        <w:t>Review pre-training materials</w:t>
      </w:r>
    </w:p>
    <w:p>
      <w:pPr>
        <w:pStyle w:val="ListBullet"/>
      </w:pPr>
      <w:r>
        <w:t>Prepare specific questions or scenarios</w:t>
      </w:r>
    </w:p>
    <w:p/>
    <w:p>
      <w:r>
        <w:t>**5. Go-Live Planning**</w:t>
      </w:r>
    </w:p>
    <w:p>
      <w:pPr>
        <w:pStyle w:val="ListBullet"/>
      </w:pPr>
      <w:r>
        <w:t>Develop internal communication plan</w:t>
      </w:r>
    </w:p>
    <w:p>
      <w:pPr>
        <w:pStyle w:val="ListBullet"/>
      </w:pPr>
      <w:r>
        <w:t>Prepare users for the transition</w:t>
      </w:r>
    </w:p>
    <w:p>
      <w:pPr>
        <w:pStyle w:val="ListBullet"/>
      </w:pPr>
      <w:r>
        <w:t>Plan for initial monitoring and feedback</w:t>
      </w:r>
    </w:p>
    <w:p>
      <w:pPr>
        <w:pStyle w:val="ListBullet"/>
      </w:pPr>
      <w:r>
        <w:t>Establish success criteria</w:t>
      </w:r>
    </w:p>
    <w:p/>
    <w:p>
      <w:pPr>
        <w:pStyle w:val="Heading4"/>
        <w:jc w:val="left"/>
      </w:pPr>
      <w:r>
        <w:t>Frequently Asked Questions</w:t>
      </w:r>
    </w:p>
    <w:p/>
    <w:p>
      <w:r>
        <w:t>**Q: How long does the onboarding process typically take?**</w:t>
      </w:r>
    </w:p>
    <w:p>
      <w:r>
        <w:t>A: The standard onboarding timeline is 30-60 days, depending on the complexity of your implementation and your team's availability.</w:t>
      </w:r>
    </w:p>
    <w:p/>
    <w:p>
      <w:r>
        <w:t>**Q: Who should be involved in the onboarding process from our side?**</w:t>
      </w:r>
    </w:p>
    <w:p>
      <w:r>
        <w:t>A: We recommend involving key stakeholders from your technical team, business users, and executive sponsor to ensure a successful implementation.</w:t>
      </w:r>
    </w:p>
    <w:p/>
    <w:p>
      <w:r>
        <w:t>**Q: How much time commitment is required from our team during onboarding?**</w:t>
      </w:r>
    </w:p>
    <w:p>
      <w:r>
        <w:t>A: Your primary point of contact should plan for 2-4 hours per week during the active onboarding phase. Other stakeholders will need to participate in specific meetings and training sessions.</w:t>
      </w:r>
    </w:p>
    <w:p/>
    <w:p>
      <w:r>
        <w:t>**Q: What happens if we encounter issues during the onboarding process?**</w:t>
      </w:r>
    </w:p>
    <w:p>
      <w:r>
        <w:t>A: Your Client Success Manager will be your advocate and coordinator for resolving any issues that arise. We have escalation procedures in place to address critical issues quickly.</w:t>
      </w:r>
    </w:p>
    <w:p/>
    <w:p>
      <w:r>
        <w:t>**Q: How do we measure the success of our implementation?**</w:t>
      </w:r>
    </w:p>
    <w:p>
      <w:r>
        <w:t>A: During the kickoff meeting, we'll work with you to establish success criteria and key performance indicators (KPIs) specific to your business objectives.</w:t>
      </w:r>
    </w:p>
    <w:p/>
    <w:p>
      <w:r>
        <w:t>**Q: What training resources are available?**</w:t>
      </w:r>
    </w:p>
    <w:p>
      <w:r>
        <w:t>A: We provide live training sessions, on-demand video tutorials, documentation, and a comprehensive knowledge base to support your team's learning.</w:t>
      </w:r>
    </w:p>
    <w:p/>
    <w:p>
      <w:r>
        <w:t>**Q: How do we request support after go-live?**</w:t>
      </w:r>
    </w:p>
    <w:p>
      <w:r>
        <w:t>A: You can request support through email, phone, or our support portal. Your Client Success Manager will also be available for more strategic support needs.</w:t>
      </w:r>
    </w:p>
    <w:p/>
    <w:p>
      <w:r>
        <w:t>**Q: What is the process for requesting enhancements or additional services?**</w:t>
      </w:r>
    </w:p>
    <w:p>
      <w:r>
        <w:t>A: You can submit enhancement requests through your Client Success Manager, who will work with our product team to evaluate and prioritize your requests.</w:t>
      </w:r>
    </w:p>
    <w:p/>
    <w:p>
      <w:pPr>
        <w:pStyle w:val="Heading3"/>
        <w:jc w:val="left"/>
      </w:pPr>
      <w:r>
        <w:t>Client Onboarding Checklist</w:t>
      </w:r>
    </w:p>
    <w:p/>
    <w:p>
      <w:r>
        <w:t>**Filename:** sunaiva_client_onboarding_checklist.xlsx</w:t>
      </w:r>
    </w:p>
    <w:p/>
    <w:p>
      <w:pPr>
        <w:pStyle w:val="Heading4"/>
        <w:jc w:val="left"/>
      </w:pPr>
      <w:r>
        <w:t>Sheet 1: Master Checklist</w:t>
      </w:r>
    </w:p>
    <w:p/>
    <w:p>
      <w:r>
        <w:t>| Category | Task | Responsible | Due Date | Status | Notes |</w:t>
      </w:r>
    </w:p>
    <w:p>
      <w:r>
        <w:t>|----------|------|-------------|----------|--------|-------|</w:t>
      </w:r>
    </w:p>
    <w:p>
      <w:r>
        <w:t>| **Pre-Kickoff** | Create client record in CRM | Sales Rep | | | |</w:t>
      </w:r>
    </w:p>
    <w:p>
      <w:r>
        <w:t>| | Send welcome package | Client Success Manager | | | |</w:t>
      </w:r>
    </w:p>
    <w:p>
      <w:r>
        <w:t>| | Schedule kickoff meeting | Client Success Manager | | | |</w:t>
      </w:r>
    </w:p>
    <w:p>
      <w:r>
        <w:t>| | Gather technical requirements | Technical Specialist | | | |</w:t>
      </w:r>
    </w:p>
    <w:p>
      <w:r>
        <w:t>| | Set up client folder in document system | Client Success Manager | | | |</w:t>
      </w:r>
    </w:p>
    <w:p>
      <w:r>
        <w:t>| **Kickoff** | Conduct kickoff meeting | Client Success Manager | | | |</w:t>
      </w:r>
    </w:p>
    <w:p>
      <w:r>
        <w:t>| | Document client goals and success criteria | Client Success Manager | | | |</w:t>
      </w:r>
    </w:p>
    <w:p>
      <w:r>
        <w:t>| | Identify key stakeholders | Client Success Manager | | | |</w:t>
      </w:r>
    </w:p>
    <w:p>
      <w:r>
        <w:t>| | Establish communication plan | Client Success Manager | | | |</w:t>
      </w:r>
    </w:p>
    <w:p>
      <w:r>
        <w:t>| | Schedule technical discovery | Technical Specialist | | | |</w:t>
      </w:r>
    </w:p>
    <w:p>
      <w:r>
        <w:t>| **Account Setup** | Create client account | Technical Specialist | | | |</w:t>
      </w:r>
    </w:p>
    <w:p>
      <w:r>
        <w:t>| | Set up user accounts | Technical Specialist | | | |</w:t>
      </w:r>
    </w:p>
    <w:p>
      <w:r>
        <w:t>| | Configure permissions | Technical Specialist | | | |</w:t>
      </w:r>
    </w:p>
    <w:p>
      <w:r>
        <w:t>| | Set up billing | Finance | | | |</w:t>
      </w:r>
    </w:p>
    <w:p>
      <w:r>
        <w:t>| | Send login credentials | Technical Specialist | | | |</w:t>
      </w:r>
    </w:p>
    <w:p>
      <w:r>
        <w:t>| **Technical Implementation** | Conduct technical discovery | Technical Specialist | | | |</w:t>
      </w:r>
    </w:p>
    <w:p>
      <w:r>
        <w:t>| | Create implementation plan | Technical Specialist | | | |</w:t>
      </w:r>
    </w:p>
    <w:p>
      <w:r>
        <w:t>| | Configure environment | Technical Specialist | | | |</w:t>
      </w:r>
    </w:p>
    <w:p>
      <w:r>
        <w:t>| | Set up integrations | Technical Specialist | | | |</w:t>
      </w:r>
    </w:p>
    <w:p>
      <w:r>
        <w:t>| | Migrate data (if applicable) | Technical Specialist | | | |</w:t>
      </w:r>
    </w:p>
    <w:p>
      <w:r>
        <w:t>| | Conduct technical testing | Technical Specialist | | | |</w:t>
      </w:r>
    </w:p>
    <w:p>
      <w:r>
        <w:t>| **Training** | Schedule training sessions | Client Success Manager | | | |</w:t>
      </w:r>
    </w:p>
    <w:p>
      <w:r>
        <w:t>| | Prepare training materials | Training Specialist | | | |</w:t>
      </w:r>
    </w:p>
    <w:p>
      <w:r>
        <w:t>| | Conduct admin training | Training Specialist | | | |</w:t>
      </w:r>
    </w:p>
    <w:p>
      <w:r>
        <w:t>| | Conduct user training | Training Specialist | | | |</w:t>
      </w:r>
    </w:p>
    <w:p>
      <w:r>
        <w:t>| | Provide knowledge base access | Client Success Manager | | | |</w:t>
      </w:r>
    </w:p>
    <w:p>
      <w:r>
        <w:t>| **Go-Live** | Complete pre-launch checklist | Technical Specialist | | | |</w:t>
      </w:r>
    </w:p>
    <w:p>
      <w:r>
        <w:t>| | Conduct final testing | Technical Specialist | | | |</w:t>
      </w:r>
    </w:p>
    <w:p>
      <w:r>
        <w:t>| | Make go/no-go decision | Client Success Manager | | | |</w:t>
      </w:r>
    </w:p>
    <w:p>
      <w:r>
        <w:t>| | Activate service | Technical Specialist | | | |</w:t>
      </w:r>
    </w:p>
    <w:p>
      <w:r>
        <w:t>| | Monitor initial usage | Technical Specialist | | | |</w:t>
      </w:r>
    </w:p>
    <w:p>
      <w:r>
        <w:t>| **Initial Success** | Schedule 30-day review | Client Success Manager | | | |</w:t>
      </w:r>
    </w:p>
    <w:p>
      <w:r>
        <w:t>| | Gather initial feedback | Client Success Manager | | | |</w:t>
      </w:r>
    </w:p>
    <w:p>
      <w:r>
        <w:t>| | Review usage and adoption | Client Success Manager | | | |</w:t>
      </w:r>
    </w:p>
    <w:p>
      <w:r>
        <w:t>| | Address any issues | Technical Specialist | | | |</w:t>
      </w:r>
    </w:p>
    <w:p>
      <w:r>
        <w:t>| | Update success plan | Client Success Manager | | | |</w:t>
      </w:r>
    </w:p>
    <w:p>
      <w:r>
        <w:t>| **Transition** | Schedule 90-day review | Client Success Manager | | | |</w:t>
      </w:r>
    </w:p>
    <w:p>
      <w:r>
        <w:t>| | Introduce Account Manager | Client Success Manager | | | |</w:t>
      </w:r>
    </w:p>
    <w:p>
      <w:r>
        <w:t>| | Establish ongoing check-in cadence | Account Manager | | | |</w:t>
      </w:r>
    </w:p>
    <w:p>
      <w:r>
        <w:t>| | Document growth opportunities | Account Manager | | | |</w:t>
      </w:r>
    </w:p>
    <w:p>
      <w:r>
        <w:t>| | Close onboarding | Client Success Manager | | | |</w:t>
      </w:r>
    </w:p>
    <w:p/>
    <w:p>
      <w:pPr>
        <w:pStyle w:val="Heading4"/>
        <w:jc w:val="left"/>
      </w:pPr>
      <w:r>
        <w:t>Sheet 2: Kickoff Meeting Agenda</w:t>
      </w:r>
    </w:p>
    <w:p/>
    <w:p>
      <w:r>
        <w:t>**Kickoff Meeting Agenda**</w:t>
      </w:r>
    </w:p>
    <w:p/>
    <w:p>
      <w:r>
        <w:t>**Date:** [Date]</w:t>
      </w:r>
    </w:p>
    <w:p>
      <w:r>
        <w:t>**Time:** [Time]</w:t>
      </w:r>
    </w:p>
    <w:p>
      <w:r>
        <w:t>**Attendees:** [List]</w:t>
      </w:r>
    </w:p>
    <w:p/>
    <w:p>
      <w:pPr>
        <w:pStyle w:val="ListNumber"/>
      </w:pPr>
      <w:r>
        <w:t>Introductions (10 minutes)</w:t>
      </w:r>
    </w:p>
    <w:p>
      <w:pPr>
        <w:pStyle w:val="ListContinue"/>
      </w:pPr>
      <w:r>
        <w:t>- Sunaiva team introductions</w:t>
      </w:r>
    </w:p>
    <w:p>
      <w:pPr>
        <w:pStyle w:val="ListContinue"/>
      </w:pPr>
      <w:r>
        <w:t>- Client team introductions</w:t>
      </w:r>
    </w:p>
    <w:p/>
    <w:p>
      <w:r>
        <w:t>2. Service Overview (15 minutes)</w:t>
      </w:r>
    </w:p>
    <w:p>
      <w:r>
        <w:t xml:space="preserve">   - Review of services purchased</w:t>
      </w:r>
    </w:p>
    <w:p>
      <w:r>
        <w:t xml:space="preserve">   - Key features and benefits</w:t>
      </w:r>
    </w:p>
    <w:p>
      <w:r>
        <w:t xml:space="preserve">   - Success stories and use cases</w:t>
      </w:r>
    </w:p>
    <w:p/>
    <w:p>
      <w:r>
        <w:t>3. Onboarding Process (20 minutes)</w:t>
      </w:r>
    </w:p>
    <w:p>
      <w:r>
        <w:t xml:space="preserve">   - Timeline and milestones</w:t>
      </w:r>
    </w:p>
    <w:p>
      <w:r>
        <w:t xml:space="preserve">   - Roles and responsibilities</w:t>
      </w:r>
    </w:p>
    <w:p>
      <w:r>
        <w:t xml:space="preserve">   - Communication plan</w:t>
      </w:r>
    </w:p>
    <w:p>
      <w:r>
        <w:t xml:space="preserve">   - Key deliverables</w:t>
      </w:r>
    </w:p>
    <w:p/>
    <w:p>
      <w:r>
        <w:t>4. Client Objectives (20 minutes)</w:t>
      </w:r>
    </w:p>
    <w:p>
      <w:r>
        <w:t xml:space="preserve">   - Business goals and objectives</w:t>
      </w:r>
    </w:p>
    <w:p>
      <w:r>
        <w:t xml:space="preserve">   - Success criteria</w:t>
      </w:r>
    </w:p>
    <w:p>
      <w:r>
        <w:t xml:space="preserve">   - Key performance indicators</w:t>
      </w:r>
    </w:p>
    <w:p>
      <w:r>
        <w:t xml:space="preserve">   - Timeline expectations</w:t>
      </w:r>
    </w:p>
    <w:p/>
    <w:p>
      <w:r>
        <w:t>5. Technical Overview (15 minutes)</w:t>
      </w:r>
    </w:p>
    <w:p>
      <w:r>
        <w:t xml:space="preserve">   - Technical requirements</w:t>
      </w:r>
    </w:p>
    <w:p>
      <w:r>
        <w:t xml:space="preserve">   - Integration points</w:t>
      </w:r>
    </w:p>
    <w:p>
      <w:r>
        <w:t xml:space="preserve">   - Data considerations</w:t>
      </w:r>
    </w:p>
    <w:p>
      <w:r>
        <w:t xml:space="preserve">   - Security and compliance</w:t>
      </w:r>
    </w:p>
    <w:p/>
    <w:p>
      <w:r>
        <w:t>6. Next Steps (10 minutes)</w:t>
      </w:r>
    </w:p>
    <w:p>
      <w:r>
        <w:t xml:space="preserve">   - Action items</w:t>
      </w:r>
    </w:p>
    <w:p>
      <w:r>
        <w:t xml:space="preserve">   - Upcoming meetings</w:t>
      </w:r>
    </w:p>
    <w:p>
      <w:r>
        <w:t xml:space="preserve">   - Documentation needs</w:t>
      </w:r>
    </w:p>
    <w:p>
      <w:r>
        <w:t xml:space="preserve">   - Questions and answers</w:t>
      </w:r>
    </w:p>
    <w:p/>
    <w:p>
      <w:pPr>
        <w:pStyle w:val="Heading4"/>
        <w:jc w:val="left"/>
      </w:pPr>
      <w:r>
        <w:t>Sheet 3: Technical Discovery Questionnaire</w:t>
      </w:r>
    </w:p>
    <w:p/>
    <w:p>
      <w:r>
        <w:t>**Technical Discovery Questionnaire**</w:t>
      </w:r>
    </w:p>
    <w:p/>
    <w:p>
      <w:pPr>
        <w:pStyle w:val="ListNumber"/>
      </w:pPr>
      <w:r>
        <w:t>**Current Environment**</w:t>
      </w:r>
    </w:p>
    <w:p>
      <w:pPr>
        <w:pStyle w:val="ListContinue"/>
      </w:pPr>
      <w:r>
        <w:t>- What is your current technology stack?</w:t>
      </w:r>
    </w:p>
    <w:p>
      <w:pPr>
        <w:pStyle w:val="ListContinue"/>
      </w:pPr>
      <w:r>
        <w:t>- What CRM system do you use?</w:t>
      </w:r>
    </w:p>
    <w:p>
      <w:pPr>
        <w:pStyle w:val="ListContinue"/>
      </w:pPr>
      <w:r>
        <w:t>- What property management system do you use?</w:t>
      </w:r>
    </w:p>
    <w:p>
      <w:pPr>
        <w:pStyle w:val="ListContinue"/>
      </w:pPr>
      <w:r>
        <w:t>- What IDX/MLS integration do you use?</w:t>
      </w:r>
    </w:p>
    <w:p>
      <w:pPr>
        <w:pStyle w:val="ListContinue"/>
      </w:pPr>
      <w:r>
        <w:t>- What other key systems will need to integrate with our solution?</w:t>
      </w:r>
    </w:p>
    <w:p/>
    <w:p>
      <w:r>
        <w:t>2. **Integration Requirements**</w:t>
      </w:r>
    </w:p>
    <w:p>
      <w:r>
        <w:t xml:space="preserve">   - What data needs to flow between systems?</w:t>
      </w:r>
    </w:p>
    <w:p>
      <w:r>
        <w:t xml:space="preserve">   - What are your API capabilities and limitations?</w:t>
      </w:r>
    </w:p>
    <w:p>
      <w:r>
        <w:t xml:space="preserve">   - Do you have existing integration middleware?</w:t>
      </w:r>
    </w:p>
    <w:p>
      <w:r>
        <w:t xml:space="preserve">   - What authentication methods do you support?</w:t>
      </w:r>
    </w:p>
    <w:p>
      <w:r>
        <w:t xml:space="preserve">   - What are your data sync frequency requirements?</w:t>
      </w:r>
    </w:p>
    <w:p/>
    <w:p>
      <w:r>
        <w:t>3. **Data Requirements**</w:t>
      </w:r>
    </w:p>
    <w:p>
      <w:r>
        <w:t xml:space="preserve">   - What data will need to be migrated?</w:t>
      </w:r>
    </w:p>
    <w:p>
      <w:r>
        <w:t xml:space="preserve">   - What is your data volume?</w:t>
      </w:r>
    </w:p>
    <w:p>
      <w:r>
        <w:t xml:space="preserve">   - What are your data quality concerns?</w:t>
      </w:r>
    </w:p>
    <w:p>
      <w:r>
        <w:t xml:space="preserve">   - What are your data security requirements?</w:t>
      </w:r>
    </w:p>
    <w:p>
      <w:r>
        <w:t xml:space="preserve">   - What are your data retention policies?</w:t>
      </w:r>
    </w:p>
    <w:p/>
    <w:p>
      <w:r>
        <w:t>4. **User Requirements**</w:t>
      </w:r>
    </w:p>
    <w:p>
      <w:r>
        <w:t xml:space="preserve">   - How many users will need access?</w:t>
      </w:r>
    </w:p>
    <w:p>
      <w:r>
        <w:t xml:space="preserve">   - What user roles and permissions are needed?</w:t>
      </w:r>
    </w:p>
    <w:p>
      <w:r>
        <w:t xml:space="preserve">   - What are your single sign-on requirements?</w:t>
      </w:r>
    </w:p>
    <w:p>
      <w:r>
        <w:t xml:space="preserve">   - What are your mobile access requirements?</w:t>
      </w:r>
    </w:p>
    <w:p>
      <w:r>
        <w:t xml:space="preserve">   - What are your reporting requirements?</w:t>
      </w:r>
    </w:p>
    <w:p/>
    <w:p>
      <w:r>
        <w:t>5. **Technical Constraints**</w:t>
      </w:r>
    </w:p>
    <w:p>
      <w:r>
        <w:t xml:space="preserve">   - What are your browser/device requirements?</w:t>
      </w:r>
    </w:p>
    <w:p>
      <w:r>
        <w:t xml:space="preserve">   - What are your performance expectations?</w:t>
      </w:r>
    </w:p>
    <w:p>
      <w:r>
        <w:t xml:space="preserve">   - What are your availability requirements?</w:t>
      </w:r>
    </w:p>
    <w:p>
      <w:r>
        <w:t xml:space="preserve">   - What are your backup and recovery requirements?</w:t>
      </w:r>
    </w:p>
    <w:p>
      <w:r>
        <w:t xml:space="preserve">   - What are your compliance requirements?</w:t>
      </w:r>
    </w:p>
    <w:p/>
    <w:p>
      <w:pPr>
        <w:pStyle w:val="Heading2"/>
        <w:jc w:val="left"/>
      </w:pPr>
      <w:r>
        <w:t>4. Post-Assessment Follow-Up Templates</w:t>
      </w:r>
    </w:p>
    <w:p/>
    <w:p>
      <w:pPr>
        <w:pStyle w:val="Heading3"/>
        <w:jc w:val="left"/>
      </w:pPr>
      <w:r>
        <w:t>Assessment Delivery Email</w:t>
      </w:r>
    </w:p>
    <w:p/>
    <w:p>
      <w:r>
        <w:t>**Subject:** Your Sunaiva AGI-Ready Website Assessment Report</w:t>
      </w:r>
    </w:p>
    <w:p/>
    <w:p>
      <w:r>
        <w:t>Dear [Client Name],</w:t>
      </w:r>
    </w:p>
    <w:p/>
    <w:p>
      <w:r>
        <w:t>I'm pleased to share your completed AGI-Ready Website Assessment report. This comprehensive evaluation provides insights into your website's current readiness for Artificial General Intelligence integration and offers actionable recommendations for improvement.</w:t>
      </w:r>
    </w:p>
    <w:p/>
    <w:p>
      <w:r>
        <w:t>**Key Findings:**</w:t>
      </w:r>
    </w:p>
    <w:p/>
    <w:p>
      <w:pPr>
        <w:pStyle w:val="ListBullet"/>
      </w:pPr>
      <w:r>
        <w:t>Your overall AGI-readiness score is [X]/100, placing you in the [Level] category</w:t>
      </w:r>
    </w:p>
    <w:p>
      <w:pPr>
        <w:pStyle w:val="ListBullet"/>
      </w:pPr>
      <w:r>
        <w:t>Key strengths include [Strength 1], [Strength 2], and [Strength 3]</w:t>
      </w:r>
    </w:p>
    <w:p>
      <w:pPr>
        <w:pStyle w:val="ListBullet"/>
      </w:pPr>
      <w:r>
        <w:t>Critical gaps identified include [Gap 1], [Gap 2], and [Gap 3]</w:t>
      </w:r>
    </w:p>
    <w:p>
      <w:pPr>
        <w:pStyle w:val="ListBullet"/>
      </w:pPr>
      <w:r>
        <w:t>Implementing our recommendations could yield an estimated ROI of [X]% over [Y] years</w:t>
      </w:r>
    </w:p>
    <w:p/>
    <w:p>
      <w:r>
        <w:t>The attached report includes:</w:t>
      </w:r>
    </w:p>
    <w:p>
      <w:pPr>
        <w:pStyle w:val="ListNumber"/>
      </w:pPr>
      <w:r>
        <w:t>Executive summary with key findings</w:t>
      </w:r>
    </w:p>
    <w:p>
      <w:r>
        <w:t>2. Detailed assessment across six dimensions</w:t>
      </w:r>
    </w:p>
    <w:p>
      <w:r>
        <w:t>3. Competitive analysis against industry benchmarks</w:t>
      </w:r>
    </w:p>
    <w:p>
      <w:r>
        <w:t>4. Prioritized recommendations</w:t>
      </w:r>
    </w:p>
    <w:p>
      <w:r>
        <w:t>5. Implementation roadmap</w:t>
      </w:r>
    </w:p>
    <w:p>
      <w:r>
        <w:t>6. ROI analysis</w:t>
      </w:r>
    </w:p>
    <w:p/>
    <w:p>
      <w:r>
        <w:t>I've scheduled our report review meeting for [Date/Time] to walk through these findings and discuss next steps. Please review the report before our meeting and note any questions you may have.</w:t>
      </w:r>
    </w:p>
    <w:p/>
    <w:p>
      <w:r>
        <w:t>If you'd like to reschedule or have immediate questions, please don't hesitate to contact me.</w:t>
      </w:r>
    </w:p>
    <w:p/>
    <w:p>
      <w:r>
        <w:t>Best regards,</w:t>
      </w:r>
    </w:p>
    <w:p/>
    <w:p>
      <w:r>
        <w:t>[Your Name]</w:t>
      </w:r>
    </w:p>
    <w:p>
      <w:r>
        <w:t>Client Success Manager</w:t>
      </w:r>
    </w:p>
    <w:p>
      <w:r>
        <w:t>Sunaiva</w:t>
      </w:r>
    </w:p>
    <w:p/>
    <w:p>
      <w:r>
        <w:t>[Attachment: Client AGI-Ready Website Assessment Report.pdf]</w:t>
      </w:r>
    </w:p>
    <w:p/>
    <w:p>
      <w:pPr>
        <w:pStyle w:val="Heading3"/>
        <w:jc w:val="left"/>
      </w:pPr>
      <w:r>
        <w:t>Assessment Follow-Up Email (1 Week After Delivery)</w:t>
      </w:r>
    </w:p>
    <w:p/>
    <w:p>
      <w:r>
        <w:t>**Subject:** Following Up on Your AGI-Ready Assessment</w:t>
      </w:r>
    </w:p>
    <w:p/>
    <w:p>
      <w:r>
        <w:t>Dear [Client Name],</w:t>
      </w:r>
    </w:p>
    <w:p/>
    <w:p>
      <w:r>
        <w:t>I hope you've had a chance to review and consider the findings from your AGI-Ready Website Assessment. I wanted to follow up to see if you have any additional questions or thoughts since our review meeting.</w:t>
      </w:r>
    </w:p>
    <w:p/>
    <w:p>
      <w:r>
        <w:t>Based on our discussion, I understand your primary interests are in:</w:t>
      </w:r>
    </w:p>
    <w:p>
      <w:pPr>
        <w:pStyle w:val="ListNumber"/>
      </w:pPr>
      <w:r>
        <w:t>[Priority area 1]</w:t>
      </w:r>
    </w:p>
    <w:p>
      <w:r>
        <w:t>2. [Priority area 2]</w:t>
      </w:r>
    </w:p>
    <w:p>
      <w:r>
        <w:t>3. [Priority area 3]</w:t>
      </w:r>
    </w:p>
    <w:p/>
    <w:p>
      <w:r>
        <w:t>To help you move forward with these priorities, I've attached some additional resources that might be helpful:</w:t>
      </w:r>
    </w:p>
    <w:p>
      <w:pPr>
        <w:pStyle w:val="ListBullet"/>
      </w:pPr>
      <w:r>
        <w:t>[Resource 1 description]</w:t>
      </w:r>
    </w:p>
    <w:p>
      <w:pPr>
        <w:pStyle w:val="ListBullet"/>
      </w:pPr>
      <w:r>
        <w:t>[Resource 2 description]</w:t>
      </w:r>
    </w:p>
    <w:p>
      <w:pPr>
        <w:pStyle w:val="ListBullet"/>
      </w:pPr>
      <w:r>
        <w:t>[Resource 3 description]</w:t>
      </w:r>
    </w:p>
    <w:p/>
    <w:p>
      <w:r>
        <w:t>As we discussed, implementing these recommendations could [specific benefit relevant to client's business goals]. Our AGI-Ready Website API could accelerate this process by providing a pre-built solution that addresses many of the identified gaps.</w:t>
      </w:r>
    </w:p>
    <w:p/>
    <w:p>
      <w:r>
        <w:t>Would you be interested in a brief demonstration of how our API could specifically address your priorities? I'd be happy to arrange this with our technical team at your convenience.</w:t>
      </w:r>
    </w:p>
    <w:p/>
    <w:p>
      <w:r>
        <w:t>Best regards,</w:t>
      </w:r>
    </w:p>
    <w:p/>
    <w:p>
      <w:r>
        <w:t>[Your Name]</w:t>
      </w:r>
    </w:p>
    <w:p>
      <w:r>
        <w:t>Client Success Manager</w:t>
      </w:r>
    </w:p>
    <w:p>
      <w:r>
        <w:t>Sunaiva</w:t>
      </w:r>
    </w:p>
    <w:p/>
    <w:p>
      <w:pPr>
        <w:pStyle w:val="Heading3"/>
        <w:jc w:val="left"/>
      </w:pPr>
      <w:r>
        <w:t>Assessment Follow-Up Email (30 Days After Delivery)</w:t>
      </w:r>
    </w:p>
    <w:p/>
    <w:p>
      <w:r>
        <w:t>**Subject:** 30-Day Check-In on Your AGI-Ready Journey</w:t>
      </w:r>
    </w:p>
    <w:p/>
    <w:p>
      <w:r>
        <w:t>Dear [Client Name],</w:t>
      </w:r>
    </w:p>
    <w:p/>
    <w:p>
      <w:r>
        <w:t>It's been about a month since we delivered your AGI-Ready Website Assessment, and I wanted to check in on your progress and see how we might be able to support your AGI-readiness journey.</w:t>
      </w:r>
    </w:p>
    <w:p/>
    <w:p>
      <w:r>
        <w:t>Have you had the opportunity to implement any of the recommendations from the assessment? If so, I'd love to hear about your experience and any initial results you're seeing.</w:t>
      </w:r>
    </w:p>
    <w:p/>
    <w:p>
      <w:r>
        <w:t>Many of our clients find the implementation phase to be both exciting and challenging. To help support your efforts, we offer:</w:t>
      </w:r>
    </w:p>
    <w:p/>
    <w:p>
      <w:pPr>
        <w:pStyle w:val="ListNumber"/>
      </w:pPr>
      <w:r>
        <w:t>**Implementation Guidance:** Our technical team can provide more detailed guidance on specific recommendations.</w:t>
      </w:r>
    </w:p>
    <w:p/>
    <w:p>
      <w:r>
        <w:t>2. **AGI-Ready API Solution:** For clients looking to accelerate their AGI-readiness, our API provides a turnkey solution that addresses many common challenges.</w:t>
      </w:r>
    </w:p>
    <w:p/>
    <w:p>
      <w:r>
        <w:t>3. **Custom Consulting:** For unique requirements, our consultants can provide tailored support for your implementation.</w:t>
      </w:r>
    </w:p>
    <w:p/>
    <w:p>
      <w:r>
        <w:t>I'd welcome the opportunity to discuss your progress and how we might best support your next steps. Would you be available for a brief call next week?</w:t>
      </w:r>
    </w:p>
    <w:p/>
    <w:p>
      <w:r>
        <w:t>Best regards,</w:t>
      </w:r>
    </w:p>
    <w:p/>
    <w:p>
      <w:r>
        <w:t>[Your Name]</w:t>
      </w:r>
    </w:p>
    <w:p>
      <w:r>
        <w:t>Client Success Manager</w:t>
      </w:r>
    </w:p>
    <w:p>
      <w:r>
        <w:t>Sunaiva</w:t>
      </w:r>
    </w:p>
    <w:p/>
    <w:p>
      <w:pPr>
        <w:pStyle w:val="Heading3"/>
        <w:jc w:val="left"/>
      </w:pPr>
      <w:r>
        <w:t>Assessment-to-API Conversion Email</w:t>
      </w:r>
    </w:p>
    <w:p/>
    <w:p>
      <w:r>
        <w:t>**Subject:** Accelerate Your AGI-Readiness with Sunaiva's API Solution</w:t>
      </w:r>
    </w:p>
    <w:p/>
    <w:p>
      <w:r>
        <w:t>Dear [Client Name],</w:t>
      </w:r>
    </w:p>
    <w:p/>
    <w:p>
      <w:r>
        <w:t>Following your AGI-Ready Website Assessment, I wanted to share how our AGI-Ready Website API could help you address the key gaps identified and accelerate your journey to AGI-readiness.</w:t>
      </w:r>
    </w:p>
    <w:p/>
    <w:p>
      <w:r>
        <w:t>**Your Assessment Identified:**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r>
        <w:t>**Our API Solution Addresses These By Providing:**</w:t>
      </w:r>
    </w:p>
    <w:p>
      <w:pPr>
        <w:pStyle w:val="ListBullet"/>
      </w:pPr>
      <w:r>
        <w:t>[Solution 1]</w:t>
      </w:r>
    </w:p>
    <w:p>
      <w:pPr>
        <w:pStyle w:val="ListBullet"/>
      </w:pPr>
      <w:r>
        <w:t>[Solution 2]</w:t>
      </w:r>
    </w:p>
    <w:p>
      <w:pPr>
        <w:pStyle w:val="ListBullet"/>
      </w:pPr>
      <w:r>
        <w:t>[Solution 3]</w:t>
      </w:r>
    </w:p>
    <w:p/>
    <w:p>
      <w:r>
        <w:t>The implementation roadmap in your assessment estimated [X] months and approximately $[Y] to address these gaps through traditional development. Our API solution could reduce this to [Z] weeks at a fraction of the cost, while providing additional benefits:</w:t>
      </w:r>
    </w:p>
    <w:p/>
    <w:p>
      <w:pPr>
        <w:pStyle w:val="ListBullet"/>
      </w:pPr>
      <w:r>
        <w:t>Immediate access to AGI-ready architecture</w:t>
      </w:r>
    </w:p>
    <w:p>
      <w:pPr>
        <w:pStyle w:val="ListBullet"/>
      </w:pPr>
      <w:r>
        <w:t>Seamless integration with your existing systems</w:t>
      </w:r>
    </w:p>
    <w:p>
      <w:pPr>
        <w:pStyle w:val="ListBullet"/>
      </w:pPr>
      <w:r>
        <w:t>Continuous updates as AGI capabilities evolve</w:t>
      </w:r>
    </w:p>
    <w:p>
      <w:pPr>
        <w:pStyle w:val="ListBullet"/>
      </w:pPr>
      <w:r>
        <w:t>Reduced technical debt and maintenance costs</w:t>
      </w:r>
    </w:p>
    <w:p>
      <w:pPr>
        <w:pStyle w:val="ListBullet"/>
      </w:pPr>
      <w:r>
        <w:t>Faster time-to-market for new features</w:t>
      </w:r>
    </w:p>
    <w:p/>
    <w:p>
      <w:r>
        <w:t>As a reminder, your assessment fee of $[Amount] can be credited toward your first three months of API subscription, making this an even more cost-effective solution.</w:t>
      </w:r>
    </w:p>
    <w:p/>
    <w:p>
      <w:r>
        <w:t>I've attached a brief overview of our API solution and how it specifically addresses your assessment findings. Would you be available for a demonstration next week to see the API in action?</w:t>
      </w:r>
    </w:p>
    <w:p/>
    <w:p>
      <w:r>
        <w:t>Best regards,</w:t>
      </w:r>
    </w:p>
    <w:p/>
    <w:p>
      <w:r>
        <w:t>[Your Name]</w:t>
      </w:r>
    </w:p>
    <w:p>
      <w:r>
        <w:t>Client Success Manager</w:t>
      </w:r>
    </w:p>
    <w:p>
      <w:r>
        <w:t>Sunaiva</w:t>
      </w:r>
    </w:p>
    <w:p/>
    <w:p>
      <w:r>
        <w:t>[Attachment: Sunaiva API Solution Overview.pdf]</w:t>
      </w:r>
    </w:p>
    <w:p/>
    <w:p>
      <w:pPr>
        <w:pStyle w:val="Heading3"/>
        <w:jc w:val="left"/>
      </w:pPr>
      <w:r>
        <w:t>Assessment Case Study Request Email</w:t>
      </w:r>
    </w:p>
    <w:p/>
    <w:p>
      <w:r>
        <w:t>**Subject:** Showcase Your AGI-Ready Journey as a Sunaiva Case Study</w:t>
      </w:r>
    </w:p>
    <w:p/>
    <w:p>
      <w:r>
        <w:t>Dear [Client Name],</w:t>
      </w:r>
    </w:p>
    <w:p/>
    <w:p>
      <w:r>
        <w:t>I've been impressed by the progress you've made since your AGI-Ready Website Assessment, and I believe your experience could be valuable to other PropTech companies on a similar journey.</w:t>
      </w:r>
    </w:p>
    <w:p/>
    <w:p>
      <w:r>
        <w:t>Would you consider partnering with us to create a case study highlighting your AGI-readiness transformation? This would involve:</w:t>
      </w:r>
    </w:p>
    <w:p/>
    <w:p>
      <w:pPr>
        <w:pStyle w:val="ListNumber"/>
      </w:pPr>
      <w:r>
        <w:t>A brief interview (30-45 minutes) to discuss your experience</w:t>
      </w:r>
    </w:p>
    <w:p>
      <w:r>
        <w:t>2. Sharing key metrics and outcomes (which we can anonymize if preferred)</w:t>
      </w:r>
    </w:p>
    <w:p>
      <w:r>
        <w:t>3. Review and approval of the final case study before publication</w:t>
      </w:r>
    </w:p>
    <w:p/>
    <w:p>
      <w:r>
        <w:t>**Benefits to [Company Name]:**</w:t>
      </w:r>
    </w:p>
    <w:p>
      <w:pPr>
        <w:pStyle w:val="ListBullet"/>
      </w:pPr>
      <w:r>
        <w:t>Recognition as an industry leader in AGI-readiness</w:t>
      </w:r>
    </w:p>
    <w:p>
      <w:pPr>
        <w:pStyle w:val="ListBullet"/>
      </w:pPr>
      <w:r>
        <w:t>Increased visibility in the PropTech community</w:t>
      </w:r>
    </w:p>
    <w:p>
      <w:pPr>
        <w:pStyle w:val="ListBullet"/>
      </w:pPr>
      <w:r>
        <w:t>Opportunity to showcase your innovative approach</w:t>
      </w:r>
    </w:p>
    <w:p>
      <w:pPr>
        <w:pStyle w:val="ListBullet"/>
      </w:pPr>
      <w:r>
        <w:t>Complimentary promotion across our channels</w:t>
      </w:r>
    </w:p>
    <w:p>
      <w:pPr>
        <w:pStyle w:val="ListBullet"/>
      </w:pPr>
      <w:r>
        <w:t>Early access to our upcoming AGI research and insights</w:t>
      </w:r>
    </w:p>
    <w:p/>
    <w:p>
      <w:r>
        <w:t>The case study would focus on your unique challenges, the solutions implemented, and the results achieved, providing valuable insights while highlighting your company's forward-thinking approach.</w:t>
      </w:r>
    </w:p>
    <w:p/>
    <w:p>
      <w:r>
        <w:t>If you're interested, I'd be happy to share examples of previous case studies and discuss the process in more detail.</w:t>
      </w:r>
    </w:p>
    <w:p/>
    <w:p>
      <w:r>
        <w:t>Thank you for considering this opportunity. I look forward to your response.</w:t>
      </w:r>
    </w:p>
    <w:p/>
    <w:p>
      <w:r>
        <w:t>Best regards,</w:t>
      </w:r>
    </w:p>
    <w:p/>
    <w:p>
      <w:r>
        <w:t>[Your Name]</w:t>
      </w:r>
    </w:p>
    <w:p>
      <w:r>
        <w:t>Client Success Manager</w:t>
      </w:r>
    </w:p>
    <w:p>
      <w:r>
        <w:t>Sunaiva</w:t>
      </w:r>
    </w:p>
    <w:p/>
    <w:p>
      <w:pPr>
        <w:pStyle w:val="Heading2"/>
        <w:jc w:val="left"/>
      </w:pPr>
      <w:r>
        <w:t>5. Partner Success Tracking Metrics and Reporting Templates</w:t>
      </w:r>
    </w:p>
    <w:p/>
    <w:p>
      <w:pPr>
        <w:pStyle w:val="Heading3"/>
        <w:jc w:val="left"/>
      </w:pPr>
      <w:r>
        <w:t>Partner Success Metrics Dashboard</w:t>
      </w:r>
    </w:p>
    <w:p/>
    <w:p>
      <w:r>
        <w:t>**Filename:** sunaiva_partner_success_dashboard.xlsx</w:t>
      </w:r>
    </w:p>
    <w:p/>
    <w:p>
      <w:pPr>
        <w:pStyle w:val="Heading4"/>
        <w:jc w:val="left"/>
      </w:pPr>
      <w:r>
        <w:t>Sheet 1: Partner Performance Overview</w:t>
      </w:r>
    </w:p>
    <w:p/>
    <w:p>
      <w:r>
        <w:t>| Partner | Partnership Type | Start Date | Referrals | Assessments | API Instances | MRR Generated | Revenue Share | Partner Health Score |</w:t>
      </w:r>
    </w:p>
    <w:p>
      <w:r>
        <w:t>|---------|------------------|------------|-----------|-------------|---------------|---------------|---------------|----------------------|</w:t>
      </w:r>
    </w:p>
    <w:p>
      <w:r>
        <w:t>| [Partner] | [Type] | [Date] | [#] | [#] | [#] | [$] | [$] | [Score] |</w:t>
      </w:r>
    </w:p>
    <w:p/>
    <w:p>
      <w:r>
        <w:t>**Partner Health Score Calculation:**</w:t>
      </w:r>
    </w:p>
    <w:p>
      <w:pPr>
        <w:pStyle w:val="ListBullet"/>
      </w:pPr>
      <w:r>
        <w:t>90-100: Excellent</w:t>
      </w:r>
    </w:p>
    <w:p>
      <w:pPr>
        <w:pStyle w:val="ListBullet"/>
      </w:pPr>
      <w:r>
        <w:t>70-89: Good</w:t>
      </w:r>
    </w:p>
    <w:p>
      <w:pPr>
        <w:pStyle w:val="ListBullet"/>
      </w:pPr>
      <w:r>
        <w:t>50-69: Needs Attention</w:t>
      </w:r>
    </w:p>
    <w:p>
      <w:pPr>
        <w:pStyle w:val="ListBullet"/>
      </w:pPr>
      <w:r>
        <w:t>Below 50: At Risk</w:t>
      </w:r>
    </w:p>
    <w:p/>
    <w:p>
      <w:pPr>
        <w:pStyle w:val="Heading4"/>
        <w:jc w:val="left"/>
      </w:pPr>
      <w:r>
        <w:t>Sheet 2: Partner Activity Metrics</w:t>
      </w:r>
    </w:p>
    <w:p/>
    <w:p>
      <w:r>
        <w:t>| Partner | Last 30 Days ||| Last 90 Days ||| Trend |</w:t>
      </w:r>
    </w:p>
    <w:p>
      <w:r>
        <w:t>|---------|--------------|--------------|--------------|--------------|--------------|--------------|-------|</w:t>
      </w:r>
    </w:p>
    <w:p>
      <w:r>
        <w:t>| | Referrals | Assessments | API Instances | Referrals | Assessments | API Instances | |</w:t>
      </w:r>
    </w:p>
    <w:p>
      <w:r>
        <w:t>| [Partner] | [#] | [#] | [#] | [#] | [#] | [#] | [↑/↓/%] |</w:t>
      </w:r>
    </w:p>
    <w:p/>
    <w:p>
      <w:pPr>
        <w:pStyle w:val="Heading4"/>
        <w:jc w:val="left"/>
      </w:pPr>
      <w:r>
        <w:t>Sheet 3: Partner Revenue Metrics</w:t>
      </w:r>
    </w:p>
    <w:p/>
    <w:p>
      <w:r>
        <w:t>| Partner | Current Month ||| YTD ||| Annual Target | % to Target |</w:t>
      </w:r>
    </w:p>
    <w:p>
      <w:r>
        <w:t>|---------|---------------|---------------|---------------|---------------|---------------|---------------|---------------|---------------|</w:t>
      </w:r>
    </w:p>
    <w:p>
      <w:r>
        <w:t>| | MRR | One-Time | Total | MRR | One-Time | Total | | |</w:t>
      </w:r>
    </w:p>
    <w:p>
      <w:r>
        <w:t>| [Partner] | [$] | [$] | [$] | [$] | [$] | [$] | [$] | [%] |</w:t>
      </w:r>
    </w:p>
    <w:p/>
    <w:p>
      <w:pPr>
        <w:pStyle w:val="Heading4"/>
        <w:jc w:val="left"/>
      </w:pPr>
      <w:r>
        <w:t>Sheet 4: Partner Engagement Metrics</w:t>
      </w:r>
    </w:p>
    <w:p/>
    <w:p>
      <w:r>
        <w:t>| Partner | Training Completion | Resource Usage | Support Tickets | Response Time | Partner Portal Logins | Last Engagement | Next Scheduled Engagement |</w:t>
      </w:r>
    </w:p>
    <w:p>
      <w:r>
        <w:t>|---------|---------------------|----------------|----------------|---------------|----------------------|-----------------|---------------------------|</w:t>
      </w:r>
    </w:p>
    <w:p>
      <w:r>
        <w:t>| [Partner] | [%] | [#] | [#] | [Hours] | [#] | [Date] | [Date] |</w:t>
      </w:r>
    </w:p>
    <w:p/>
    <w:p>
      <w:pPr>
        <w:pStyle w:val="Heading3"/>
        <w:jc w:val="left"/>
      </w:pPr>
      <w:r>
        <w:t>Partner Quarterly Business Review Template</w:t>
      </w:r>
    </w:p>
    <w:p/>
    <w:p>
      <w:r>
        <w:t>**Filename:** sunaiva_partner_qbr_template.pptx</w:t>
      </w:r>
    </w:p>
    <w:p/>
    <w:p>
      <w:pPr>
        <w:pStyle w:val="Heading4"/>
        <w:jc w:val="left"/>
      </w:pPr>
      <w:r>
        <w:t>Slide 1: Title Slide</w:t>
      </w:r>
    </w:p>
    <w:p>
      <w:pPr>
        <w:pStyle w:val="ListBullet"/>
      </w:pPr>
      <w:r>
        <w:t>Partner Quarterly Business Review</w:t>
      </w:r>
    </w:p>
    <w:p>
      <w:pPr>
        <w:pStyle w:val="ListBullet"/>
      </w:pPr>
      <w:r>
        <w:t>Partner Name</w:t>
      </w:r>
    </w:p>
    <w:p>
      <w:pPr>
        <w:pStyle w:val="ListBullet"/>
      </w:pPr>
      <w:r>
        <w:t>Review Period</w:t>
      </w:r>
    </w:p>
    <w:p>
      <w:pPr>
        <w:pStyle w:val="ListBullet"/>
      </w:pPr>
      <w:r>
        <w:t>Date</w:t>
      </w:r>
    </w:p>
    <w:p>
      <w:pPr>
        <w:pStyle w:val="ListBullet"/>
      </w:pPr>
      <w:r>
        <w:t>Presented by: [Name], Partner Success Manager</w:t>
      </w:r>
    </w:p>
    <w:p/>
    <w:p>
      <w:pPr>
        <w:pStyle w:val="Heading4"/>
        <w:jc w:val="left"/>
      </w:pPr>
      <w:r>
        <w:t>Slide 2: Agenda</w:t>
      </w:r>
    </w:p>
    <w:p>
      <w:pPr>
        <w:pStyle w:val="ListBullet"/>
      </w:pPr>
      <w:r>
        <w:t>Partnership Overview</w:t>
      </w:r>
    </w:p>
    <w:p>
      <w:pPr>
        <w:pStyle w:val="ListBullet"/>
      </w:pPr>
      <w:r>
        <w:t>Performance Review</w:t>
      </w:r>
    </w:p>
    <w:p>
      <w:pPr>
        <w:pStyle w:val="ListBullet"/>
      </w:pPr>
      <w:r>
        <w:t>Success Stories</w:t>
      </w:r>
    </w:p>
    <w:p>
      <w:pPr>
        <w:pStyle w:val="ListBullet"/>
      </w:pPr>
      <w:r>
        <w:t>Challenges and Opportunities</w:t>
      </w:r>
    </w:p>
    <w:p>
      <w:pPr>
        <w:pStyle w:val="ListBullet"/>
      </w:pPr>
      <w:r>
        <w:t>Strategic Initiatives</w:t>
      </w:r>
    </w:p>
    <w:p>
      <w:pPr>
        <w:pStyle w:val="ListBullet"/>
      </w:pPr>
      <w:r>
        <w:t>Action Plan</w:t>
      </w:r>
    </w:p>
    <w:p>
      <w:pPr>
        <w:pStyle w:val="ListBullet"/>
      </w:pPr>
      <w:r>
        <w:t>Q&amp;A</w:t>
      </w:r>
    </w:p>
    <w:p/>
    <w:p>
      <w:pPr>
        <w:pStyle w:val="Heading4"/>
        <w:jc w:val="left"/>
      </w:pPr>
      <w:r>
        <w:t>Slide 3: Partnership Overview</w:t>
      </w:r>
    </w:p>
    <w:p>
      <w:pPr>
        <w:pStyle w:val="ListBullet"/>
      </w:pPr>
      <w:r>
        <w:t>Partnership Type</w:t>
      </w:r>
    </w:p>
    <w:p>
      <w:pPr>
        <w:pStyle w:val="ListBullet"/>
      </w:pPr>
      <w:r>
        <w:t>Start Date</w:t>
      </w:r>
    </w:p>
    <w:p>
      <w:pPr>
        <w:pStyle w:val="ListBullet"/>
      </w:pPr>
      <w:r>
        <w:t>Key Stakeholders</w:t>
      </w:r>
    </w:p>
    <w:p>
      <w:pPr>
        <w:pStyle w:val="ListBullet"/>
      </w:pPr>
      <w:r>
        <w:t>Strategic Objectives</w:t>
      </w:r>
    </w:p>
    <w:p>
      <w:pPr>
        <w:pStyle w:val="ListBullet"/>
      </w:pPr>
      <w:r>
        <w:t>Recent Milestones</w:t>
      </w:r>
    </w:p>
    <w:p/>
    <w:p>
      <w:pPr>
        <w:pStyle w:val="Heading4"/>
        <w:jc w:val="left"/>
      </w:pPr>
      <w:r>
        <w:t>Slide 4: Performance Metrics Summary</w:t>
      </w:r>
    </w:p>
    <w:p>
      <w:pPr>
        <w:pStyle w:val="ListBullet"/>
      </w:pPr>
      <w:r>
        <w:t>Overall Health Score</w:t>
      </w:r>
    </w:p>
    <w:p>
      <w:pPr>
        <w:pStyle w:val="ListBullet"/>
      </w:pPr>
      <w:r>
        <w:t>Key Metrics vs. Targets</w:t>
      </w:r>
    </w:p>
    <w:p>
      <w:pPr>
        <w:pStyle w:val="ListBullet"/>
      </w:pPr>
      <w:r>
        <w:t>Quarter-over-Quarter Trend</w:t>
      </w:r>
    </w:p>
    <w:p>
      <w:pPr>
        <w:pStyle w:val="ListBullet"/>
      </w:pPr>
      <w:r>
        <w:t>Year-over-Year Comparison</w:t>
      </w:r>
    </w:p>
    <w:p/>
    <w:p>
      <w:pPr>
        <w:pStyle w:val="Heading4"/>
        <w:jc w:val="left"/>
      </w:pPr>
      <w:r>
        <w:t>Slide 5: Referral Performance</w:t>
      </w:r>
    </w:p>
    <w:p>
      <w:pPr>
        <w:pStyle w:val="ListBullet"/>
      </w:pPr>
      <w:r>
        <w:t>Referrals Submitted</w:t>
      </w:r>
    </w:p>
    <w:p>
      <w:pPr>
        <w:pStyle w:val="ListBullet"/>
      </w:pPr>
      <w:r>
        <w:t>Qualified Leads</w:t>
      </w:r>
    </w:p>
    <w:p>
      <w:pPr>
        <w:pStyle w:val="ListBullet"/>
      </w:pPr>
      <w:r>
        <w:t>Conversion Rate</w:t>
      </w:r>
    </w:p>
    <w:p>
      <w:pPr>
        <w:pStyle w:val="ListBullet"/>
      </w:pPr>
      <w:r>
        <w:t>Average Deal Size</w:t>
      </w:r>
    </w:p>
    <w:p>
      <w:pPr>
        <w:pStyle w:val="ListBullet"/>
      </w:pPr>
      <w:r>
        <w:t>Total Revenue Generated</w:t>
      </w:r>
    </w:p>
    <w:p/>
    <w:p>
      <w:pPr>
        <w:pStyle w:val="Heading4"/>
        <w:jc w:val="left"/>
      </w:pPr>
      <w:r>
        <w:t>Slide 6: Assessment Performance</w:t>
      </w:r>
    </w:p>
    <w:p>
      <w:pPr>
        <w:pStyle w:val="ListBullet"/>
      </w:pPr>
      <w:r>
        <w:t>Assessments Conducted</w:t>
      </w:r>
    </w:p>
    <w:p>
      <w:pPr>
        <w:pStyle w:val="ListBullet"/>
      </w:pPr>
      <w:r>
        <w:t>Assessment-to-API Conversion Rate</w:t>
      </w:r>
    </w:p>
    <w:p>
      <w:pPr>
        <w:pStyle w:val="ListBullet"/>
      </w:pPr>
      <w:r>
        <w:t>Average Assessment Score</w:t>
      </w:r>
    </w:p>
    <w:p>
      <w:pPr>
        <w:pStyle w:val="ListBullet"/>
      </w:pPr>
      <w:r>
        <w:t>Industry Benchmarking</w:t>
      </w:r>
    </w:p>
    <w:p>
      <w:pPr>
        <w:pStyle w:val="ListBullet"/>
      </w:pPr>
      <w:r>
        <w:t>Key Insights from Assessments</w:t>
      </w:r>
    </w:p>
    <w:p/>
    <w:p>
      <w:pPr>
        <w:pStyle w:val="Heading4"/>
        <w:jc w:val="left"/>
      </w:pPr>
      <w:r>
        <w:t>Slide 7: API Performance</w:t>
      </w:r>
    </w:p>
    <w:p>
      <w:pPr>
        <w:pStyle w:val="ListBullet"/>
      </w:pPr>
      <w:r>
        <w:t>Total API Instances</w:t>
      </w:r>
    </w:p>
    <w:p>
      <w:pPr>
        <w:pStyle w:val="ListBullet"/>
      </w:pPr>
      <w:r>
        <w:t>New Instances This Quarter</w:t>
      </w:r>
    </w:p>
    <w:p>
      <w:pPr>
        <w:pStyle w:val="ListBullet"/>
      </w:pPr>
      <w:r>
        <w:t>Instance Growth Rate</w:t>
      </w:r>
    </w:p>
    <w:p>
      <w:pPr>
        <w:pStyle w:val="ListBullet"/>
      </w:pPr>
      <w:r>
        <w:t>Usage Metrics</w:t>
      </w:r>
    </w:p>
    <w:p>
      <w:pPr>
        <w:pStyle w:val="ListBullet"/>
      </w:pPr>
      <w:r>
        <w:t>Client Satisfaction</w:t>
      </w:r>
    </w:p>
    <w:p/>
    <w:p>
      <w:pPr>
        <w:pStyle w:val="Heading4"/>
        <w:jc w:val="left"/>
      </w:pPr>
      <w:r>
        <w:t>Slide 8: Revenue Performance</w:t>
      </w:r>
    </w:p>
    <w:p>
      <w:pPr>
        <w:pStyle w:val="ListBullet"/>
      </w:pPr>
      <w:r>
        <w:t>MRR Generated</w:t>
      </w:r>
    </w:p>
    <w:p>
      <w:pPr>
        <w:pStyle w:val="ListBullet"/>
      </w:pPr>
      <w:r>
        <w:t>Revenue Share Paid</w:t>
      </w:r>
    </w:p>
    <w:p>
      <w:pPr>
        <w:pStyle w:val="ListBullet"/>
      </w:pPr>
      <w:r>
        <w:t>Revenue Growth Rate</w:t>
      </w:r>
    </w:p>
    <w:p>
      <w:pPr>
        <w:pStyle w:val="ListBullet"/>
      </w:pPr>
      <w:r>
        <w:t>Revenue Forecast</w:t>
      </w:r>
    </w:p>
    <w:p>
      <w:pPr>
        <w:pStyle w:val="ListBullet"/>
      </w:pPr>
      <w:r>
        <w:t>Revenue Opportunities</w:t>
      </w:r>
    </w:p>
    <w:p/>
    <w:p>
      <w:pPr>
        <w:pStyle w:val="Heading4"/>
        <w:jc w:val="left"/>
      </w:pPr>
      <w:r>
        <w:t>Slide 9: Success Stories</w:t>
      </w:r>
    </w:p>
    <w:p>
      <w:pPr>
        <w:pStyle w:val="ListBullet"/>
      </w:pPr>
      <w:r>
        <w:t>Featured Client Success</w:t>
      </w:r>
    </w:p>
    <w:p>
      <w:pPr>
        <w:pStyle w:val="ListBullet"/>
      </w:pPr>
      <w:r>
        <w:t>Key Outcomes and Metrics</w:t>
      </w:r>
    </w:p>
    <w:p>
      <w:pPr>
        <w:pStyle w:val="ListBullet"/>
      </w:pPr>
      <w:r>
        <w:t>Testimonials</w:t>
      </w:r>
    </w:p>
    <w:p>
      <w:pPr>
        <w:pStyle w:val="ListBullet"/>
      </w:pPr>
      <w:r>
        <w:t>Lessons Learned</w:t>
      </w:r>
    </w:p>
    <w:p>
      <w:pPr>
        <w:pStyle w:val="ListBullet"/>
      </w:pPr>
      <w:r>
        <w:t>Replication Opportunities</w:t>
      </w:r>
    </w:p>
    <w:p/>
    <w:p>
      <w:pPr>
        <w:pStyle w:val="Heading4"/>
        <w:jc w:val="left"/>
      </w:pPr>
      <w:r>
        <w:t>Slide 10: Challenges and Opportunities</w:t>
      </w:r>
    </w:p>
    <w:p>
      <w:pPr>
        <w:pStyle w:val="ListBullet"/>
      </w:pPr>
      <w:r>
        <w:t>Current Challenges</w:t>
      </w:r>
    </w:p>
    <w:p>
      <w:pPr>
        <w:pStyle w:val="ListBullet"/>
      </w:pPr>
      <w:r>
        <w:t>Mitigation Strategies</w:t>
      </w:r>
    </w:p>
    <w:p>
      <w:pPr>
        <w:pStyle w:val="ListBullet"/>
      </w:pPr>
      <w:r>
        <w:t>Market Opportunities</w:t>
      </w:r>
    </w:p>
    <w:p>
      <w:pPr>
        <w:pStyle w:val="ListBullet"/>
      </w:pPr>
      <w:r>
        <w:t>Competitive Insights</w:t>
      </w:r>
    </w:p>
    <w:p>
      <w:pPr>
        <w:pStyle w:val="ListBullet"/>
      </w:pPr>
      <w:r>
        <w:t>Growth Potential</w:t>
      </w:r>
    </w:p>
    <w:p/>
    <w:p>
      <w:pPr>
        <w:pStyle w:val="Heading4"/>
        <w:jc w:val="left"/>
      </w:pPr>
      <w:r>
        <w:t>Slide 11: Strategic Initiatives</w:t>
      </w:r>
    </w:p>
    <w:p>
      <w:pPr>
        <w:pStyle w:val="ListBullet"/>
      </w:pPr>
      <w:r>
        <w:t>Upcoming Product Enhancements</w:t>
      </w:r>
    </w:p>
    <w:p>
      <w:pPr>
        <w:pStyle w:val="ListBullet"/>
      </w:pPr>
      <w:r>
        <w:t>Marketing Initiatives</w:t>
      </w:r>
    </w:p>
    <w:p>
      <w:pPr>
        <w:pStyle w:val="ListBullet"/>
      </w:pPr>
      <w:r>
        <w:t>Training Opportunities</w:t>
      </w:r>
    </w:p>
    <w:p>
      <w:pPr>
        <w:pStyle w:val="ListBullet"/>
      </w:pPr>
      <w:r>
        <w:t>Co-Selling Strategies</w:t>
      </w:r>
    </w:p>
    <w:p>
      <w:pPr>
        <w:pStyle w:val="ListBullet"/>
      </w:pPr>
      <w:r>
        <w:t>Long-Term Vision</w:t>
      </w:r>
    </w:p>
    <w:p/>
    <w:p>
      <w:pPr>
        <w:pStyle w:val="Heading4"/>
        <w:jc w:val="left"/>
      </w:pPr>
      <w:r>
        <w:t>Slide 12: Action Plan</w:t>
      </w:r>
    </w:p>
    <w:p>
      <w:pPr>
        <w:pStyle w:val="ListBullet"/>
      </w:pPr>
      <w:r>
        <w:t>Partner Actions</w:t>
      </w:r>
    </w:p>
    <w:p>
      <w:pPr>
        <w:pStyle w:val="ListBullet"/>
      </w:pPr>
      <w:r>
        <w:t>Sunaiva Actions</w:t>
      </w:r>
    </w:p>
    <w:p>
      <w:pPr>
        <w:pStyle w:val="ListBullet"/>
      </w:pPr>
      <w:r>
        <w:t>Joint Initiatives</w:t>
      </w:r>
    </w:p>
    <w:p>
      <w:pPr>
        <w:pStyle w:val="ListBullet"/>
      </w:pPr>
      <w:r>
        <w:t>Timeline and Milestones</w:t>
      </w:r>
    </w:p>
    <w:p>
      <w:pPr>
        <w:pStyle w:val="ListBullet"/>
      </w:pPr>
      <w:r>
        <w:t>Success Metrics</w:t>
      </w:r>
    </w:p>
    <w:p/>
    <w:p>
      <w:pPr>
        <w:pStyle w:val="Heading4"/>
        <w:jc w:val="left"/>
      </w:pPr>
      <w:r>
        <w:t>Slide 13: Q&amp;A</w:t>
      </w:r>
    </w:p>
    <w:p>
      <w:pPr>
        <w:pStyle w:val="ListBullet"/>
      </w:pPr>
      <w:r>
        <w:t>Discussion</w:t>
      </w:r>
    </w:p>
    <w:p>
      <w:pPr>
        <w:pStyle w:val="ListBullet"/>
      </w:pPr>
      <w:r>
        <w:t>Additional Questions</w:t>
      </w:r>
    </w:p>
    <w:p>
      <w:pPr>
        <w:pStyle w:val="ListBullet"/>
      </w:pPr>
      <w:r>
        <w:t>Next Steps</w:t>
      </w:r>
    </w:p>
    <w:p/>
    <w:p>
      <w:pPr>
        <w:pStyle w:val="Heading4"/>
        <w:jc w:val="left"/>
      </w:pPr>
      <w:r>
        <w:t>Slide 14: Thank You</w:t>
      </w:r>
    </w:p>
    <w:p>
      <w:pPr>
        <w:pStyle w:val="ListBullet"/>
      </w:pPr>
      <w:r>
        <w:t>Contact Information</w:t>
      </w:r>
    </w:p>
    <w:p>
      <w:pPr>
        <w:pStyle w:val="ListBullet"/>
      </w:pPr>
      <w:r>
        <w:t>Next Review Date</w:t>
      </w:r>
    </w:p>
    <w:p>
      <w:pPr>
        <w:pStyle w:val="ListBullet"/>
      </w:pPr>
      <w:r>
        <w:t>Additional Resources</w:t>
      </w:r>
    </w:p>
    <w:p/>
    <w:p>
      <w:pPr>
        <w:pStyle w:val="Heading3"/>
        <w:jc w:val="left"/>
      </w:pPr>
      <w:r>
        <w:t>Partner Monthly Performance Report Template</w:t>
      </w:r>
    </w:p>
    <w:p/>
    <w:p>
      <w:r>
        <w:t>**Subject:** [Partner Name] - Monthly Performance Report: [Month Year]</w:t>
      </w:r>
    </w:p>
    <w:p/>
    <w:p>
      <w:r>
        <w:t>Dear [Partner Contact],</w:t>
      </w:r>
    </w:p>
    <w:p/>
    <w:p>
      <w:r>
        <w:t>I'm pleased to share your monthly performance report for [Month Year]. This report provides an overview of your partnership performance, key metrics, and opportunities for growth.</w:t>
      </w:r>
    </w:p>
    <w:p/>
    <w:p>
      <w:r>
        <w:t>**Performance Summary:**</w:t>
      </w:r>
    </w:p>
    <w:p/>
    <w:p>
      <w:pPr>
        <w:pStyle w:val="ListBullet"/>
      </w:pPr>
      <w:r>
        <w:t>Overall Health Score: [Score]/100 ([Status])</w:t>
      </w:r>
    </w:p>
    <w:p>
      <w:pPr>
        <w:pStyle w:val="ListBullet"/>
      </w:pPr>
      <w:r>
        <w:t>Month-over-Month Growth: [X]%</w:t>
      </w:r>
    </w:p>
    <w:p>
      <w:pPr>
        <w:pStyle w:val="ListBullet"/>
      </w:pPr>
      <w:r>
        <w:t>Year-over-Year Growth: [Y]%</w:t>
      </w:r>
    </w:p>
    <w:p/>
    <w:p>
      <w:r>
        <w:t>**Key Metrics:**</w:t>
      </w:r>
    </w:p>
    <w:p/>
    <w:p>
      <w:pPr>
        <w:pStyle w:val="ListNumber"/>
      </w:pPr>
      <w:r>
        <w:t>**Referrals:**</w:t>
      </w:r>
    </w:p>
    <w:p>
      <w:pPr>
        <w:pStyle w:val="ListContinue"/>
      </w:pPr>
      <w:r>
        <w:t>- Referrals Submitted: [#] ([X]% vs. last month)</w:t>
      </w:r>
    </w:p>
    <w:p>
      <w:pPr>
        <w:pStyle w:val="ListContinue"/>
      </w:pPr>
      <w:r>
        <w:t>- Qualified Leads: [#] ([Y]% vs. last month)</w:t>
      </w:r>
    </w:p>
    <w:p>
      <w:pPr>
        <w:pStyle w:val="ListContinue"/>
      </w:pPr>
      <w:r>
        <w:t>- Conversion Rate: [Z]% ([A]% vs. last month)</w:t>
      </w:r>
    </w:p>
    <w:p/>
    <w:p>
      <w:r>
        <w:t>2. **Assessments:**</w:t>
      </w:r>
    </w:p>
    <w:p>
      <w:r>
        <w:t xml:space="preserve">   - Assessments Conducted: [#] ([X]% vs. last month)</w:t>
      </w:r>
    </w:p>
    <w:p>
      <w:r>
        <w:t xml:space="preserve">   - Average Assessment Score: [Score]/100</w:t>
      </w:r>
    </w:p>
    <w:p>
      <w:r>
        <w:t xml:space="preserve">   - Assessment-to-API Conversion: [Y]% ([Z]% vs. last month)</w:t>
      </w:r>
    </w:p>
    <w:p/>
    <w:p>
      <w:r>
        <w:t>3. **API Instances:**</w:t>
      </w:r>
    </w:p>
    <w:p>
      <w:r>
        <w:t xml:space="preserve">   - Total Active Instances: [#] ([X]% vs. last month)</w:t>
      </w:r>
    </w:p>
    <w:p>
      <w:r>
        <w:t xml:space="preserve">   - New Instances: [#]</w:t>
      </w:r>
    </w:p>
    <w:p>
      <w:r>
        <w:t xml:space="preserve">   - Churn: [#] ([Y]% rate)</w:t>
      </w:r>
    </w:p>
    <w:p/>
    <w:p>
      <w:r>
        <w:t>4. **Revenue:**</w:t>
      </w:r>
    </w:p>
    <w:p>
      <w:r>
        <w:t xml:space="preserve">   - MRR Generated: $[Amount] ([X]% vs. last month)</w:t>
      </w:r>
    </w:p>
    <w:p>
      <w:r>
        <w:t xml:space="preserve">   - Revenue Share Paid: $[Amount]</w:t>
      </w:r>
    </w:p>
    <w:p>
      <w:r>
        <w:t xml:space="preserve">   - Projected Annual Revenue: $[Amount]</w:t>
      </w:r>
    </w:p>
    <w:p/>
    <w:p>
      <w:r>
        <w:t>**Top Performing Clients:**</w:t>
      </w:r>
    </w:p>
    <w:p>
      <w:pPr>
        <w:pStyle w:val="ListNumber"/>
      </w:pPr>
      <w:r>
        <w:t>[Client 1]: [Key Metric/Achievement]</w:t>
      </w:r>
    </w:p>
    <w:p>
      <w:r>
        <w:t>2. [Client 2]: [Key Metric/Achievement]</w:t>
      </w:r>
    </w:p>
    <w:p>
      <w:r>
        <w:t>3. [Client 3]: [Key Metric/Achievement]</w:t>
      </w:r>
    </w:p>
    <w:p/>
    <w:p>
      <w:r>
        <w:t>**Opportunities for Growth:**</w:t>
      </w:r>
    </w:p>
    <w:p>
      <w:pPr>
        <w:pStyle w:val="ListNumber"/>
      </w:pPr>
      <w:r>
        <w:t>[Specific opportunity based on data]</w:t>
      </w:r>
    </w:p>
    <w:p>
      <w:r>
        <w:t>2. [Specific opportunity based on data]</w:t>
      </w:r>
    </w:p>
    <w:p>
      <w:r>
        <w:t>3. [Specific opportunity based on data]</w:t>
      </w:r>
    </w:p>
    <w:p/>
    <w:p>
      <w:r>
        <w:t>**Resources and Support:**</w:t>
      </w:r>
    </w:p>
    <w:p>
      <w:pPr>
        <w:pStyle w:val="ListBullet"/>
      </w:pPr>
      <w:r>
        <w:t>New marketing materials: [Description/Link]</w:t>
      </w:r>
    </w:p>
    <w:p>
      <w:pPr>
        <w:pStyle w:val="ListBullet"/>
      </w:pPr>
      <w:r>
        <w:t>Upcoming training: [Date/Topic]</w:t>
      </w:r>
    </w:p>
    <w:p>
      <w:pPr>
        <w:pStyle w:val="ListBullet"/>
      </w:pPr>
      <w:r>
        <w:t>Featured resource: [Description/Link]</w:t>
      </w:r>
    </w:p>
    <w:p/>
    <w:p>
      <w:r>
        <w:t>The detailed report is attached for your review. I'd be happy to discuss these results and growth opportunities during our next check-in call scheduled for [Date/Time].</w:t>
      </w:r>
    </w:p>
    <w:p/>
    <w:p>
      <w:r>
        <w:t>Thank you for your continued partnership.</w:t>
      </w:r>
    </w:p>
    <w:p/>
    <w:p>
      <w:r>
        <w:t>Best regards,</w:t>
      </w:r>
    </w:p>
    <w:p/>
    <w:p>
      <w:r>
        <w:t>[Your Name]</w:t>
      </w:r>
    </w:p>
    <w:p>
      <w:r>
        <w:t>Partner Success Manager</w:t>
      </w:r>
    </w:p>
    <w:p>
      <w:r>
        <w:t>Sunaiva</w:t>
      </w:r>
    </w:p>
    <w:p/>
    <w:p>
      <w:r>
        <w:t>[Attachment: Detailed Monthly Performance Report.pdf]</w:t>
      </w:r>
    </w:p>
    <w:p/>
    <w:p>
      <w:pPr>
        <w:pStyle w:val="Heading3"/>
        <w:jc w:val="left"/>
      </w:pPr>
      <w:r>
        <w:t>Partner Success Plan Template</w:t>
      </w:r>
    </w:p>
    <w:p/>
    <w:p>
      <w:r>
        <w:t>**Filename:** sunaiva_partner_success_plan.docx</w:t>
      </w:r>
    </w:p>
    <w:p/>
    <w:p>
      <w:pPr>
        <w:pStyle w:val="Heading4"/>
        <w:jc w:val="left"/>
      </w:pPr>
      <w:r>
        <w:t>1. Partnership Overview</w:t>
      </w:r>
    </w:p>
    <w:p/>
    <w:p>
      <w:r>
        <w:t>**Partner Information:**</w:t>
      </w:r>
    </w:p>
    <w:p>
      <w:pPr>
        <w:pStyle w:val="ListBullet"/>
      </w:pPr>
      <w:r>
        <w:t>Partner Name: [Partner Name]</w:t>
      </w:r>
    </w:p>
    <w:p>
      <w:pPr>
        <w:pStyle w:val="ListBullet"/>
      </w:pPr>
      <w:r>
        <w:t>Partnership Type: [Type]</w:t>
      </w:r>
    </w:p>
    <w:p>
      <w:pPr>
        <w:pStyle w:val="ListBullet"/>
      </w:pPr>
      <w:r>
        <w:t>Start Date: [Date]</w:t>
      </w:r>
    </w:p>
    <w:p>
      <w:pPr>
        <w:pStyle w:val="ListBullet"/>
      </w:pPr>
      <w:r>
        <w:t>Partner Success Manager: [Name]</w:t>
      </w:r>
    </w:p>
    <w:p/>
    <w:p>
      <w:r>
        <w:t>**Key Stakeholders:**</w:t>
      </w:r>
    </w:p>
    <w:p/>
    <w:p>
      <w:r>
        <w:t>| Name | Role | Company | Email | Phone |</w:t>
      </w:r>
    </w:p>
    <w:p>
      <w:r>
        <w:t>|------|------|---------|-------|-------|</w:t>
      </w:r>
    </w:p>
    <w:p>
      <w:r>
        <w:t>| [Name] | [Role] | [Company] | [Email] | [Phone] |</w:t>
      </w:r>
    </w:p>
    <w:p/>
    <w:p>
      <w:r>
        <w:t>**Partnership Objectives:**</w:t>
      </w:r>
    </w:p>
    <w:p>
      <w:pPr>
        <w:pStyle w:val="ListNumber"/>
      </w:pPr>
      <w:r>
        <w:t>[Objective 1]</w:t>
      </w:r>
    </w:p>
    <w:p>
      <w:r>
        <w:t>2. [Objective 2]</w:t>
      </w:r>
    </w:p>
    <w:p>
      <w:r>
        <w:t>3. [Objective 3]</w:t>
      </w:r>
    </w:p>
    <w:p/>
    <w:p>
      <w:r>
        <w:t>**Success Criteria:**</w:t>
      </w:r>
    </w:p>
    <w:p>
      <w:pPr>
        <w:pStyle w:val="ListNumber"/>
      </w:pPr>
      <w:r>
        <w:t>[Criterion 1]</w:t>
      </w:r>
    </w:p>
    <w:p>
      <w:r>
        <w:t>2. [Criterion 2]</w:t>
      </w:r>
    </w:p>
    <w:p>
      <w:r>
        <w:t>3. [Criterion 3]</w:t>
      </w:r>
    </w:p>
    <w:p/>
    <w:p>
      <w:pPr>
        <w:pStyle w:val="Heading4"/>
        <w:jc w:val="left"/>
      </w:pPr>
      <w:r>
        <w:t>2. Performance Targets</w:t>
      </w:r>
    </w:p>
    <w:p/>
    <w:p>
      <w:r>
        <w:t>**Quarterly Targets:**</w:t>
      </w:r>
    </w:p>
    <w:p/>
    <w:p>
      <w:r>
        <w:t>| Metric | Q1 | Q2 | Q3 | Q4 | Annual |</w:t>
      </w:r>
    </w:p>
    <w:p>
      <w:r>
        <w:t>|--------|----|----|----|----|--------|</w:t>
      </w:r>
    </w:p>
    <w:p>
      <w:r>
        <w:t>| Referrals | [#] | [#] | [#] | [#] | [#] |</w:t>
      </w:r>
    </w:p>
    <w:p>
      <w:r>
        <w:t>| Assessments | [#] | [#] | [#] | [#] | [#] |</w:t>
      </w:r>
    </w:p>
    <w:p>
      <w:r>
        <w:t>| API Instances | [#] | [#] | [#] | [#] | [#] |</w:t>
      </w:r>
    </w:p>
    <w:p>
      <w:r>
        <w:t>| MRR Generated | [$] | [$] | [$] | [$] | [$] |</w:t>
      </w:r>
    </w:p>
    <w:p>
      <w:r>
        <w:t>| Revenue Share | [$] | [$] | [$] | [$] | [$] |</w:t>
      </w:r>
    </w:p>
    <w:p/>
    <w:p>
      <w:r>
        <w:t>**Key Performance Indicators:**</w:t>
      </w:r>
    </w:p>
    <w:p>
      <w:pPr>
        <w:pStyle w:val="ListBullet"/>
      </w:pPr>
      <w:r>
        <w:t>Referral-to-Lead Conversion Rate: [Target]%</w:t>
      </w:r>
    </w:p>
    <w:p>
      <w:pPr>
        <w:pStyle w:val="ListBullet"/>
      </w:pPr>
      <w:r>
        <w:t>Assessment-to-API Conversion Rate: [Target]%</w:t>
      </w:r>
    </w:p>
    <w:p>
      <w:pPr>
        <w:pStyle w:val="ListBullet"/>
      </w:pPr>
      <w:r>
        <w:t>Client Retention Rate: [Target]%</w:t>
      </w:r>
    </w:p>
    <w:p>
      <w:pPr>
        <w:pStyle w:val="ListBullet"/>
      </w:pPr>
      <w:r>
        <w:t>Partner Satisfaction Score: [Target]/10</w:t>
      </w:r>
    </w:p>
    <w:p>
      <w:pPr>
        <w:pStyle w:val="ListBullet"/>
      </w:pPr>
      <w:r>
        <w:t>Client Satisfaction Score: [Target]/10</w:t>
      </w:r>
    </w:p>
    <w:p/>
    <w:p>
      <w:pPr>
        <w:pStyle w:val="Heading4"/>
        <w:jc w:val="left"/>
      </w:pPr>
      <w:r>
        <w:t>3. Enablement Plan</w:t>
      </w:r>
    </w:p>
    <w:p/>
    <w:p>
      <w:r>
        <w:t>**Training and Certification:**</w:t>
      </w:r>
    </w:p>
    <w:p>
      <w:pPr>
        <w:pStyle w:val="ListNumber"/>
      </w:pPr>
      <w:r>
        <w:t>[Training 1]: [Date/Status]</w:t>
      </w:r>
    </w:p>
    <w:p>
      <w:r>
        <w:t>2. [Training 2]: [Date/Status]</w:t>
      </w:r>
    </w:p>
    <w:p>
      <w:r>
        <w:t>3. [Training 3]: [Date/Status]</w:t>
      </w:r>
    </w:p>
    <w:p/>
    <w:p>
      <w:r>
        <w:t>**Marketing Support:**</w:t>
      </w:r>
    </w:p>
    <w:p>
      <w:pPr>
        <w:pStyle w:val="ListNumber"/>
      </w:pPr>
      <w:r>
        <w:t>[Marketing Initiative 1]: [Date/Status]</w:t>
      </w:r>
    </w:p>
    <w:p>
      <w:r>
        <w:t>2. [Marketing Initiative 2]: [Date/Status]</w:t>
      </w:r>
    </w:p>
    <w:p>
      <w:r>
        <w:t>3. [Marketing Initiative 3]: [Date/Status]</w:t>
      </w:r>
    </w:p>
    <w:p/>
    <w:p>
      <w:r>
        <w:t>**Sales Enablement:**</w:t>
      </w:r>
    </w:p>
    <w:p>
      <w:pPr>
        <w:pStyle w:val="ListNumber"/>
      </w:pPr>
      <w:r>
        <w:t>[Sales Tool 1]: [Date/Status]</w:t>
      </w:r>
    </w:p>
    <w:p>
      <w:r>
        <w:t>2. [Sales Tool 2]: [Date/Status]</w:t>
      </w:r>
    </w:p>
    <w:p>
      <w:r>
        <w:t>3. [Sales Tool 3]: [Date/Status]</w:t>
      </w:r>
    </w:p>
    <w:p/>
    <w:p>
      <w:r>
        <w:t>**Technical Support:**</w:t>
      </w:r>
    </w:p>
    <w:p>
      <w:pPr>
        <w:pStyle w:val="ListNumber"/>
      </w:pPr>
      <w:r>
        <w:t>[Technical Resource 1]: [Date/Status]</w:t>
      </w:r>
    </w:p>
    <w:p>
      <w:r>
        <w:t>2. [Technical Resource 2]: [Date/Status]</w:t>
      </w:r>
    </w:p>
    <w:p>
      <w:r>
        <w:t>3. [Technical Resource 3]: [Date/Status]</w:t>
      </w:r>
    </w:p>
    <w:p/>
    <w:p>
      <w:pPr>
        <w:pStyle w:val="Heading4"/>
        <w:jc w:val="left"/>
      </w:pPr>
      <w:r>
        <w:t>4. Engagement Calendar</w:t>
      </w:r>
    </w:p>
    <w:p/>
    <w:p>
      <w:r>
        <w:t>**Regular Check-ins:**</w:t>
      </w:r>
    </w:p>
    <w:p>
      <w:pPr>
        <w:pStyle w:val="ListBullet"/>
      </w:pPr>
      <w:r>
        <w:t>Weekly: [Day/Time] - [Format] - [Participants]</w:t>
      </w:r>
    </w:p>
    <w:p>
      <w:pPr>
        <w:pStyle w:val="ListBullet"/>
      </w:pPr>
      <w:r>
        <w:t>Monthly: [Day/Time] - [Format] - [Participants]</w:t>
      </w:r>
    </w:p>
    <w:p>
      <w:pPr>
        <w:pStyle w:val="ListBullet"/>
      </w:pPr>
      <w:r>
        <w:t>Quarterly: [Day/Time] - [Format] - [Participants]</w:t>
      </w:r>
    </w:p>
    <w:p/>
    <w:p>
      <w:r>
        <w:t>**Key Milestones:**</w:t>
      </w:r>
    </w:p>
    <w:p>
      <w:pPr>
        <w:pStyle w:val="ListNumber"/>
      </w:pPr>
      <w:r>
        <w:t>[Milestone 1]: [Date]</w:t>
      </w:r>
    </w:p>
    <w:p>
      <w:r>
        <w:t>2. [Milestone 2]: [Date]</w:t>
      </w:r>
    </w:p>
    <w:p>
      <w:r>
        <w:t>3. [Milestone 3]: [Date]</w:t>
      </w:r>
    </w:p>
    <w:p/>
    <w:p>
      <w:r>
        <w:t>**Planned Activities:**</w:t>
      </w:r>
    </w:p>
    <w:p>
      <w:pPr>
        <w:pStyle w:val="ListNumber"/>
      </w:pPr>
      <w:r>
        <w:t>[Activity 1]: [Date]</w:t>
      </w:r>
    </w:p>
    <w:p>
      <w:r>
        <w:t>2. [Activity 2]: [Date]</w:t>
      </w:r>
    </w:p>
    <w:p>
      <w:r>
        <w:t>3. [Activity 3]: [Date]</w:t>
      </w:r>
    </w:p>
    <w:p/>
    <w:p>
      <w:pPr>
        <w:pStyle w:val="Heading4"/>
        <w:jc w:val="left"/>
      </w:pPr>
      <w:r>
        <w:t>5. Growth Strategy</w:t>
      </w:r>
    </w:p>
    <w:p/>
    <w:p>
      <w:r>
        <w:t>**Target Market Segments:**</w:t>
      </w:r>
    </w:p>
    <w:p>
      <w:pPr>
        <w:pStyle w:val="ListNumber"/>
      </w:pPr>
      <w:r>
        <w:t>[Segment 1]: [Strategy]</w:t>
      </w:r>
    </w:p>
    <w:p>
      <w:r>
        <w:t>2. [Segment 2]: [Strategy]</w:t>
      </w:r>
    </w:p>
    <w:p>
      <w:r>
        <w:t>3. [Segment 3]: [Strategy]</w:t>
      </w:r>
    </w:p>
    <w:p/>
    <w:p>
      <w:r>
        <w:t>**Expansion Opportunities:**</w:t>
      </w:r>
    </w:p>
    <w:p>
      <w:pPr>
        <w:pStyle w:val="ListNumber"/>
      </w:pPr>
      <w:r>
        <w:t>[Opportunity 1]: [Approach]</w:t>
      </w:r>
    </w:p>
    <w:p>
      <w:r>
        <w:t>2. [Opportunity 2]: [Approach]</w:t>
      </w:r>
    </w:p>
    <w:p>
      <w:r>
        <w:t>3. [Opportunity 3]: [Approach]</w:t>
      </w:r>
    </w:p>
    <w:p/>
    <w:p>
      <w:r>
        <w:t>**Competitive Positioning:**</w:t>
      </w:r>
    </w:p>
    <w:p>
      <w:pPr>
        <w:pStyle w:val="ListNumber"/>
      </w:pPr>
      <w:r>
        <w:t>[Competitor 1]: [Differentiation Strategy]</w:t>
      </w:r>
    </w:p>
    <w:p>
      <w:r>
        <w:t>2. [Competitor 2]: [Differentiation Strategy]</w:t>
      </w:r>
    </w:p>
    <w:p>
      <w:r>
        <w:t>3. [Competitor 3]: [Differentiation Strategy]</w:t>
      </w:r>
    </w:p>
    <w:p/>
    <w:p>
      <w:pPr>
        <w:pStyle w:val="Heading4"/>
        <w:jc w:val="left"/>
      </w:pPr>
      <w:r>
        <w:t>6. Success Metrics and Reporting</w:t>
      </w:r>
    </w:p>
    <w:p/>
    <w:p>
      <w:r>
        <w:t>**Reporting Cadence:**</w:t>
      </w:r>
    </w:p>
    <w:p>
      <w:pPr>
        <w:pStyle w:val="ListBullet"/>
      </w:pPr>
      <w:r>
        <w:t>Weekly: [Metrics/Format]</w:t>
      </w:r>
    </w:p>
    <w:p>
      <w:pPr>
        <w:pStyle w:val="ListBullet"/>
      </w:pPr>
      <w:r>
        <w:t>Monthly: [Metrics/Format]</w:t>
      </w:r>
    </w:p>
    <w:p>
      <w:pPr>
        <w:pStyle w:val="ListBullet"/>
      </w:pPr>
      <w:r>
        <w:t>Quarterly: [Metrics/Format]</w:t>
      </w:r>
    </w:p>
    <w:p/>
    <w:p>
      <w:r>
        <w:t>**Key Success Metrics:**</w:t>
      </w:r>
    </w:p>
    <w:p>
      <w:pPr>
        <w:pStyle w:val="ListNumber"/>
      </w:pPr>
      <w:r>
        <w:t>[Metric 1]: [Measurement Method]</w:t>
      </w:r>
    </w:p>
    <w:p>
      <w:r>
        <w:t>2. [Metric 2]: [Measurement Method]</w:t>
      </w:r>
    </w:p>
    <w:p>
      <w:r>
        <w:t>3. [Metric 3]: [Measurement Method]</w:t>
      </w:r>
    </w:p>
    <w:p/>
    <w:p>
      <w:r>
        <w:t>**Review Process:**</w:t>
      </w:r>
    </w:p>
    <w:p>
      <w:pPr>
        <w:pStyle w:val="ListBullet"/>
      </w:pPr>
      <w:r>
        <w:t>Monthly Performance Review: [Process]</w:t>
      </w:r>
    </w:p>
    <w:p>
      <w:pPr>
        <w:pStyle w:val="ListBullet"/>
      </w:pPr>
      <w:r>
        <w:t>Quarterly Business Review: [Process]</w:t>
      </w:r>
    </w:p>
    <w:p>
      <w:pPr>
        <w:pStyle w:val="ListBullet"/>
      </w:pPr>
      <w:r>
        <w:t>Annual Partnership Review: [Process]</w:t>
      </w:r>
    </w:p>
    <w:p/>
    <w:p>
      <w:pPr>
        <w:pStyle w:val="Heading4"/>
        <w:jc w:val="left"/>
      </w:pPr>
      <w:r>
        <w:t>7. Action Plan</w:t>
      </w:r>
    </w:p>
    <w:p/>
    <w:p>
      <w:r>
        <w:t>| Action Item | Owner | Due Date | Status | Notes |</w:t>
      </w:r>
    </w:p>
    <w:p>
      <w:r>
        <w:t>|-------------|-------|----------|--------|-------|</w:t>
      </w:r>
    </w:p>
    <w:p>
      <w:r>
        <w:t>| [Action 1] | [Owner] | [Date] | [Status] | [Notes] |</w:t>
      </w:r>
    </w:p>
    <w:p>
      <w:r>
        <w:t>| [Action 2] | [Owner] | [Date] | [Status] | [Notes] |</w:t>
      </w:r>
    </w:p>
    <w:p>
      <w:r>
        <w:t>| [Action 3] | [Owner] | [Date] | [Status] | [Notes] |</w:t>
      </w:r>
    </w:p>
    <w:p/>
    <w:p>
      <w:pPr>
        <w:pStyle w:val="Heading4"/>
        <w:jc w:val="left"/>
      </w:pPr>
      <w:r>
        <w:t>8. Additional Resources</w:t>
      </w:r>
    </w:p>
    <w:p/>
    <w:p>
      <w:pPr>
        <w:pStyle w:val="ListBullet"/>
      </w:pPr>
      <w:r>
        <w:t>Partner Portal: [URL]</w:t>
      </w:r>
    </w:p>
    <w:p>
      <w:pPr>
        <w:pStyle w:val="ListBullet"/>
      </w:pPr>
      <w:r>
        <w:t>Knowledge Base: [URL]</w:t>
      </w:r>
    </w:p>
    <w:p>
      <w:pPr>
        <w:pStyle w:val="ListBullet"/>
      </w:pPr>
      <w:r>
        <w:t>Marketing Materials: [URL]</w:t>
      </w:r>
    </w:p>
    <w:p>
      <w:pPr>
        <w:pStyle w:val="ListBullet"/>
      </w:pPr>
      <w:r>
        <w:t>Technical Documentation: [URL]</w:t>
      </w:r>
    </w:p>
    <w:p>
      <w:pPr>
        <w:pStyle w:val="ListBullet"/>
      </w:pPr>
      <w:r>
        <w:t>Support Contact: [Email/Phone]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