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Sunaiva AGI-Ready Website Assessment</w:t>
        <w:br/>
        <w:t>ROI Calculation Model</w:t>
      </w:r>
    </w:p>
    <w:p>
      <w:r>
        <w:t>Prepared by: Sunaiva</w:t>
      </w:r>
    </w:p>
    <w:p>
      <w:r>
        <w:t>Version: 1.0</w:t>
      </w:r>
    </w:p>
    <w:p>
      <w:r>
        <w:t>Date: May 2025</w:t>
      </w:r>
    </w:p>
    <w:p/>
    <w:p>
      <w:pPr>
        <w:pStyle w:val="Heading1"/>
        <w:jc w:val="left"/>
      </w:pPr>
      <w:r>
        <w:t>Sunaiva AGI-Ready Website Assessment</w:t>
      </w:r>
    </w:p>
    <w:p>
      <w:pPr>
        <w:pStyle w:val="Heading2"/>
        <w:jc w:val="left"/>
      </w:pPr>
      <w:r>
        <w:t>ROI Calculation Model</w:t>
      </w:r>
    </w:p>
    <w:p/>
    <w:p>
      <w:r>
        <w:t>This document outlines the structure and formulas for the ROI Calculation Model that accompanies the AGI-Ready Website Assessment. The actual implementation should be created as an Excel or Google Sheets file with proper formatting, formulas, and visualization capabilities.</w:t>
      </w:r>
    </w:p>
    <w:p/>
    <w:p>
      <w:pPr>
        <w:pStyle w:val="Heading3"/>
        <w:jc w:val="left"/>
      </w:pPr>
      <w:r>
        <w:t>Model Overview</w:t>
      </w:r>
    </w:p>
    <w:p/>
    <w:p>
      <w:r>
        <w:t>The ROI Calculation Model provides a comprehensive analysis of the potential return on investment from implementing AGI-ready improvements to a PropTech company's website. The model compares the current state with projected outcomes after implementation, calculating cost savings, efficiency gains, and revenue opportunities over a 3-year period.</w:t>
      </w:r>
    </w:p>
    <w:p/>
    <w:p>
      <w:pPr>
        <w:pStyle w:val="Heading3"/>
        <w:jc w:val="left"/>
      </w:pPr>
      <w:r>
        <w:t>Spreadsheet Structure</w:t>
      </w:r>
    </w:p>
    <w:p/>
    <w:p>
      <w:r>
        <w:t>The ROI model spreadsheet should contain the following sheets:</w:t>
      </w:r>
    </w:p>
    <w:p/>
    <w:p>
      <w:pPr>
        <w:pStyle w:val="ListNumber"/>
      </w:pPr>
      <w:r>
        <w:t>**Instructions &amp; Overview**</w:t>
      </w:r>
    </w:p>
    <w:p>
      <w:pPr>
        <w:pStyle w:val="ListNumber"/>
      </w:pPr>
      <w:r>
        <w:t>**Input Parameters**</w:t>
      </w:r>
    </w:p>
    <w:p>
      <w:pPr>
        <w:pStyle w:val="ListNumber"/>
      </w:pPr>
      <w:r>
        <w:t>**Cost Analysis**</w:t>
      </w:r>
    </w:p>
    <w:p>
      <w:r>
        <w:t>4. **Benefit Analysis**</w:t>
      </w:r>
    </w:p>
    <w:p>
      <w:r>
        <w:t>5. **ROI Summary**</w:t>
      </w:r>
    </w:p>
    <w:p>
      <w:r>
        <w:t>6. **Visualization Dashboard**</w:t>
      </w:r>
    </w:p>
    <w:p/>
    <w:p>
      <w:pPr>
        <w:pStyle w:val="Heading3"/>
        <w:jc w:val="left"/>
      </w:pPr>
      <w:r>
        <w:t>1. Instructions &amp; Overview Sheet</w:t>
      </w:r>
    </w:p>
    <w:p/>
    <w:p>
      <w:r>
        <w:t>```</w:t>
      </w:r>
    </w:p>
    <w:p>
      <w:pPr>
        <w:pStyle w:val="Heading1"/>
        <w:jc w:val="left"/>
      </w:pPr>
      <w:r>
        <w:t>Sunaiva AGI-Ready Website ROI Calculator</w:t>
      </w:r>
    </w:p>
    <w:p/>
    <w:p>
      <w:pPr>
        <w:pStyle w:val="Heading2"/>
        <w:jc w:val="left"/>
      </w:pPr>
      <w:r>
        <w:t>Overview</w:t>
      </w:r>
    </w:p>
    <w:p>
      <w:r>
        <w:t>This calculator helps PropTech companies estimate the potential return on investment from implementing AGI-ready website improvements. The model analyzes costs, savings, efficiency gains, and revenue opportunities over a 3-year period.</w:t>
      </w:r>
    </w:p>
    <w:p/>
    <w:p>
      <w:pPr>
        <w:pStyle w:val="Heading2"/>
        <w:jc w:val="left"/>
      </w:pPr>
      <w:r>
        <w:t>How to Use This Calculator</w:t>
      </w:r>
    </w:p>
    <w:p>
      <w:pPr>
        <w:pStyle w:val="ListNumber"/>
      </w:pPr>
      <w:r>
        <w:t>Enter your company-specific information in the "Input Parameters" sheet</w:t>
      </w:r>
    </w:p>
    <w:p>
      <w:pPr>
        <w:pStyle w:val="ListNumber"/>
      </w:pPr>
      <w:r>
        <w:t>Review and adjust the cost estimates in the "Cost Analysis" sheet</w:t>
      </w:r>
    </w:p>
    <w:p>
      <w:pPr>
        <w:pStyle w:val="ListNumber"/>
      </w:pPr>
      <w:r>
        <w:t>Review and adjust the benefit projections in the "Benefit Analysis" sheet</w:t>
      </w:r>
    </w:p>
    <w:p>
      <w:r>
        <w:t>4. View your ROI summary and visualization in the respective sheets</w:t>
      </w:r>
    </w:p>
    <w:p>
      <w:r>
        <w:t>5. Use the results to inform your AGI-ready implementation strategy</w:t>
      </w:r>
    </w:p>
    <w:p/>
    <w:p>
      <w:pPr>
        <w:pStyle w:val="Heading2"/>
        <w:jc w:val="left"/>
      </w:pPr>
      <w:r>
        <w:t>Notes</w:t>
      </w:r>
    </w:p>
    <w:p>
      <w:pPr>
        <w:pStyle w:val="ListBullet"/>
      </w:pPr>
      <w:r>
        <w:t>All monetary values should be entered in Australian Dollars (AUD)</w:t>
      </w:r>
    </w:p>
    <w:p>
      <w:pPr>
        <w:pStyle w:val="ListBullet"/>
      </w:pPr>
      <w:r>
        <w:t>Default values are based on industry averages for Australian PropTech companies</w:t>
      </w:r>
    </w:p>
    <w:p>
      <w:pPr>
        <w:pStyle w:val="ListBullet"/>
      </w:pPr>
      <w:r>
        <w:t>Adjust all assumptions to match your specific business context</w:t>
      </w:r>
    </w:p>
    <w:p>
      <w:pPr>
        <w:pStyle w:val="ListBullet"/>
      </w:pPr>
      <w:r>
        <w:t>For assistance with this calculator, contact Sunaiva at support@sunaiva.ai</w:t>
      </w:r>
    </w:p>
    <w:p>
      <w:r>
        <w:t>```</w:t>
      </w:r>
    </w:p>
    <w:p/>
    <w:p>
      <w:pPr>
        <w:pStyle w:val="Heading3"/>
        <w:jc w:val="left"/>
      </w:pPr>
      <w:r>
        <w:t>2. Input Parameters Sheet</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Parameter</w:t>
            </w:r>
          </w:p>
        </w:tc>
        <w:tc>
          <w:tcPr>
            <w:tcW w:type="dxa" w:w="2880"/>
          </w:tcPr>
          <w:p>
            <w:r>
              <w:rPr>
                <w:b/>
              </w:rPr>
              <w:t>Value</w:t>
            </w:r>
          </w:p>
        </w:tc>
        <w:tc>
          <w:tcPr>
            <w:tcW w:type="dxa" w:w="2880"/>
          </w:tcPr>
          <w:p>
            <w:r>
              <w:rPr>
                <w:b/>
              </w:rPr>
              <w:t>Notes</w:t>
            </w:r>
          </w:p>
        </w:tc>
      </w:tr>
      <w:tr>
        <w:tc>
          <w:tcPr>
            <w:tcW w:type="dxa" w:w="2880"/>
          </w:tcPr>
          <w:p>
            <w:r>
              <w:t>**Company Information**</w:t>
            </w:r>
          </w:p>
        </w:tc>
        <w:tc>
          <w:tcPr>
            <w:tcW w:type="dxa" w:w="2880"/>
          </w:tcPr>
          <w:p>
            <w:r/>
          </w:p>
        </w:tc>
        <w:tc>
          <w:tcPr>
            <w:tcW w:type="dxa" w:w="2880"/>
          </w:tcPr>
          <w:p>
            <w:r/>
          </w:p>
        </w:tc>
      </w:tr>
      <w:tr>
        <w:tc>
          <w:tcPr>
            <w:tcW w:type="dxa" w:w="2880"/>
          </w:tcPr>
          <w:p>
            <w:r>
              <w:t>Company Name</w:t>
            </w:r>
          </w:p>
        </w:tc>
        <w:tc>
          <w:tcPr>
            <w:tcW w:type="dxa" w:w="2880"/>
          </w:tcPr>
          <w:p>
            <w:r>
              <w:t>[Input]</w:t>
            </w:r>
          </w:p>
        </w:tc>
        <w:tc>
          <w:tcPr>
            <w:tcW w:type="dxa" w:w="2880"/>
          </w:tcPr>
          <w:p>
            <w:r/>
          </w:p>
        </w:tc>
      </w:tr>
      <w:tr>
        <w:tc>
          <w:tcPr>
            <w:tcW w:type="dxa" w:w="2880"/>
          </w:tcPr>
          <w:p>
            <w:r>
              <w:t>Website URL</w:t>
            </w:r>
          </w:p>
        </w:tc>
        <w:tc>
          <w:tcPr>
            <w:tcW w:type="dxa" w:w="2880"/>
          </w:tcPr>
          <w:p>
            <w:r>
              <w:t>[Input]</w:t>
            </w:r>
          </w:p>
        </w:tc>
        <w:tc>
          <w:tcPr>
            <w:tcW w:type="dxa" w:w="2880"/>
          </w:tcPr>
          <w:p>
            <w:r/>
          </w:p>
        </w:tc>
      </w:tr>
      <w:tr>
        <w:tc>
          <w:tcPr>
            <w:tcW w:type="dxa" w:w="2880"/>
          </w:tcPr>
          <w:p>
            <w:r>
              <w:t>Annual Website Traffic</w:t>
            </w:r>
          </w:p>
        </w:tc>
        <w:tc>
          <w:tcPr>
            <w:tcW w:type="dxa" w:w="2880"/>
          </w:tcPr>
          <w:p>
            <w:r>
              <w:t>[Input]</w:t>
            </w:r>
          </w:p>
        </w:tc>
        <w:tc>
          <w:tcPr>
            <w:tcW w:type="dxa" w:w="2880"/>
          </w:tcPr>
          <w:p>
            <w:r>
              <w:t>Average monthly visitors × 12</w:t>
            </w:r>
          </w:p>
        </w:tc>
      </w:tr>
      <w:tr>
        <w:tc>
          <w:tcPr>
            <w:tcW w:type="dxa" w:w="2880"/>
          </w:tcPr>
          <w:p>
            <w:r>
              <w:t>Conversion Rate (%)</w:t>
            </w:r>
          </w:p>
        </w:tc>
        <w:tc>
          <w:tcPr>
            <w:tcW w:type="dxa" w:w="2880"/>
          </w:tcPr>
          <w:p>
            <w:r>
              <w:t>[Input]</w:t>
            </w:r>
          </w:p>
        </w:tc>
        <w:tc>
          <w:tcPr>
            <w:tcW w:type="dxa" w:w="2880"/>
          </w:tcPr>
          <w:p>
            <w:r>
              <w:t>% of visitors who become leads</w:t>
            </w:r>
          </w:p>
        </w:tc>
      </w:tr>
      <w:tr>
        <w:tc>
          <w:tcPr>
            <w:tcW w:type="dxa" w:w="2880"/>
          </w:tcPr>
          <w:p>
            <w:r>
              <w:t>Average Lead Value ($)</w:t>
            </w:r>
          </w:p>
        </w:tc>
        <w:tc>
          <w:tcPr>
            <w:tcW w:type="dxa" w:w="2880"/>
          </w:tcPr>
          <w:p>
            <w:r>
              <w:t>[Input]</w:t>
            </w:r>
          </w:p>
        </w:tc>
        <w:tc>
          <w:tcPr>
            <w:tcW w:type="dxa" w:w="2880"/>
          </w:tcPr>
          <w:p>
            <w:r>
              <w:t>Average revenue per converted lead</w:t>
            </w:r>
          </w:p>
        </w:tc>
      </w:tr>
      <w:tr>
        <w:tc>
          <w:tcPr>
            <w:tcW w:type="dxa" w:w="2880"/>
          </w:tcPr>
          <w:p>
            <w:r/>
          </w:p>
        </w:tc>
        <w:tc>
          <w:tcPr>
            <w:tcW w:type="dxa" w:w="2880"/>
          </w:tcPr>
          <w:p>
            <w:r/>
          </w:p>
        </w:tc>
        <w:tc>
          <w:tcPr>
            <w:tcW w:type="dxa" w:w="2880"/>
          </w:tcPr>
          <w:p>
            <w:r/>
          </w:p>
        </w:tc>
      </w:tr>
      <w:tr>
        <w:tc>
          <w:tcPr>
            <w:tcW w:type="dxa" w:w="2880"/>
          </w:tcPr>
          <w:p>
            <w:r>
              <w:t>**Current Website Metrics**</w:t>
            </w:r>
          </w:p>
        </w:tc>
        <w:tc>
          <w:tcPr>
            <w:tcW w:type="dxa" w:w="2880"/>
          </w:tcPr>
          <w:p>
            <w:r/>
          </w:p>
        </w:tc>
        <w:tc>
          <w:tcPr>
            <w:tcW w:type="dxa" w:w="2880"/>
          </w:tcPr>
          <w:p>
            <w:r/>
          </w:p>
        </w:tc>
      </w:tr>
      <w:tr>
        <w:tc>
          <w:tcPr>
            <w:tcW w:type="dxa" w:w="2880"/>
          </w:tcPr>
          <w:p>
            <w:r>
              <w:t>Current AGI-Readiness Score</w:t>
            </w:r>
          </w:p>
        </w:tc>
        <w:tc>
          <w:tcPr>
            <w:tcW w:type="dxa" w:w="2880"/>
          </w:tcPr>
          <w:p>
            <w:r>
              <w:t>[Input]</w:t>
            </w:r>
          </w:p>
        </w:tc>
        <w:tc>
          <w:tcPr>
            <w:tcW w:type="dxa" w:w="2880"/>
          </w:tcPr>
          <w:p>
            <w:r>
              <w:t>From assessment report (1-100)</w:t>
            </w:r>
          </w:p>
        </w:tc>
      </w:tr>
      <w:tr>
        <w:tc>
          <w:tcPr>
            <w:tcW w:type="dxa" w:w="2880"/>
          </w:tcPr>
          <w:p>
            <w:r>
              <w:t>Current Development Team Size</w:t>
            </w:r>
          </w:p>
        </w:tc>
        <w:tc>
          <w:tcPr>
            <w:tcW w:type="dxa" w:w="2880"/>
          </w:tcPr>
          <w:p>
            <w:r>
              <w:t>[Input]</w:t>
            </w:r>
          </w:p>
        </w:tc>
        <w:tc>
          <w:tcPr>
            <w:tcW w:type="dxa" w:w="2880"/>
          </w:tcPr>
          <w:p>
            <w:r>
              <w:t>Number of FTEs</w:t>
            </w:r>
          </w:p>
        </w:tc>
      </w:tr>
      <w:tr>
        <w:tc>
          <w:tcPr>
            <w:tcW w:type="dxa" w:w="2880"/>
          </w:tcPr>
          <w:p>
            <w:r>
              <w:t>Average Developer Salary ($)</w:t>
            </w:r>
          </w:p>
        </w:tc>
        <w:tc>
          <w:tcPr>
            <w:tcW w:type="dxa" w:w="2880"/>
          </w:tcPr>
          <w:p>
            <w:r>
              <w:t>[Input]</w:t>
            </w:r>
          </w:p>
        </w:tc>
        <w:tc>
          <w:tcPr>
            <w:tcW w:type="dxa" w:w="2880"/>
          </w:tcPr>
          <w:p>
            <w:r>
              <w:t>Annual salary per developer</w:t>
            </w:r>
          </w:p>
        </w:tc>
      </w:tr>
      <w:tr>
        <w:tc>
          <w:tcPr>
            <w:tcW w:type="dxa" w:w="2880"/>
          </w:tcPr>
          <w:p>
            <w:r>
              <w:t>Current Website Maintenance Cost ($)</w:t>
            </w:r>
          </w:p>
        </w:tc>
        <w:tc>
          <w:tcPr>
            <w:tcW w:type="dxa" w:w="2880"/>
          </w:tcPr>
          <w:p>
            <w:r>
              <w:t>[Input]</w:t>
            </w:r>
          </w:p>
        </w:tc>
        <w:tc>
          <w:tcPr>
            <w:tcW w:type="dxa" w:w="2880"/>
          </w:tcPr>
          <w:p>
            <w:r>
              <w:t>Annual cost</w:t>
            </w:r>
          </w:p>
        </w:tc>
      </w:tr>
      <w:tr>
        <w:tc>
          <w:tcPr>
            <w:tcW w:type="dxa" w:w="2880"/>
          </w:tcPr>
          <w:p>
            <w:r>
              <w:t>Current Website Hosting Cost ($)</w:t>
            </w:r>
          </w:p>
        </w:tc>
        <w:tc>
          <w:tcPr>
            <w:tcW w:type="dxa" w:w="2880"/>
          </w:tcPr>
          <w:p>
            <w:r>
              <w:t>[Input]</w:t>
            </w:r>
          </w:p>
        </w:tc>
        <w:tc>
          <w:tcPr>
            <w:tcW w:type="dxa" w:w="2880"/>
          </w:tcPr>
          <w:p>
            <w:r>
              <w:t>Annual cost</w:t>
            </w:r>
          </w:p>
        </w:tc>
      </w:tr>
      <w:tr>
        <w:tc>
          <w:tcPr>
            <w:tcW w:type="dxa" w:w="2880"/>
          </w:tcPr>
          <w:p>
            <w:r>
              <w:t>Current Manual Process Cost ($)</w:t>
            </w:r>
          </w:p>
        </w:tc>
        <w:tc>
          <w:tcPr>
            <w:tcW w:type="dxa" w:w="2880"/>
          </w:tcPr>
          <w:p>
            <w:r>
              <w:t>[Input]</w:t>
            </w:r>
          </w:p>
        </w:tc>
        <w:tc>
          <w:tcPr>
            <w:tcW w:type="dxa" w:w="2880"/>
          </w:tcPr>
          <w:p>
            <w:r>
              <w:t>Annual cost of manual processes that could be automated</w:t>
            </w:r>
          </w:p>
        </w:tc>
      </w:tr>
      <w:tr>
        <w:tc>
          <w:tcPr>
            <w:tcW w:type="dxa" w:w="2880"/>
          </w:tcPr>
          <w:p>
            <w:r/>
          </w:p>
        </w:tc>
        <w:tc>
          <w:tcPr>
            <w:tcW w:type="dxa" w:w="2880"/>
          </w:tcPr>
          <w:p>
            <w:r/>
          </w:p>
        </w:tc>
        <w:tc>
          <w:tcPr>
            <w:tcW w:type="dxa" w:w="2880"/>
          </w:tcPr>
          <w:p>
            <w:r/>
          </w:p>
        </w:tc>
      </w:tr>
      <w:tr>
        <w:tc>
          <w:tcPr>
            <w:tcW w:type="dxa" w:w="2880"/>
          </w:tcPr>
          <w:p>
            <w:r>
              <w:t>**Implementation Parameters**</w:t>
            </w:r>
          </w:p>
        </w:tc>
        <w:tc>
          <w:tcPr>
            <w:tcW w:type="dxa" w:w="2880"/>
          </w:tcPr>
          <w:p>
            <w:r/>
          </w:p>
        </w:tc>
        <w:tc>
          <w:tcPr>
            <w:tcW w:type="dxa" w:w="2880"/>
          </w:tcPr>
          <w:p>
            <w:r/>
          </w:p>
        </w:tc>
      </w:tr>
      <w:tr>
        <w:tc>
          <w:tcPr>
            <w:tcW w:type="dxa" w:w="2880"/>
          </w:tcPr>
          <w:p>
            <w:r>
              <w:t>Target AGI-Readiness Score</w:t>
            </w:r>
          </w:p>
        </w:tc>
        <w:tc>
          <w:tcPr>
            <w:tcW w:type="dxa" w:w="2880"/>
          </w:tcPr>
          <w:p>
            <w:r>
              <w:t>[Input]</w:t>
            </w:r>
          </w:p>
        </w:tc>
        <w:tc>
          <w:tcPr>
            <w:tcW w:type="dxa" w:w="2880"/>
          </w:tcPr>
          <w:p>
            <w:r>
              <w:t>Desired score after implementation</w:t>
            </w:r>
          </w:p>
        </w:tc>
      </w:tr>
      <w:tr>
        <w:tc>
          <w:tcPr>
            <w:tcW w:type="dxa" w:w="2880"/>
          </w:tcPr>
          <w:p>
            <w:r>
              <w:t>Implementation Timeframe (months)</w:t>
            </w:r>
          </w:p>
        </w:tc>
        <w:tc>
          <w:tcPr>
            <w:tcW w:type="dxa" w:w="2880"/>
          </w:tcPr>
          <w:p>
            <w:r>
              <w:t>[Input]</w:t>
            </w:r>
          </w:p>
        </w:tc>
        <w:tc>
          <w:tcPr>
            <w:tcW w:type="dxa" w:w="2880"/>
          </w:tcPr>
          <w:p>
            <w:r>
              <w:t>Expected duration of implementation</w:t>
            </w:r>
          </w:p>
        </w:tc>
      </w:tr>
      <w:tr>
        <w:tc>
          <w:tcPr>
            <w:tcW w:type="dxa" w:w="2880"/>
          </w:tcPr>
          <w:p>
            <w:r>
              <w:t>Discount Rate (%)</w:t>
            </w:r>
          </w:p>
        </w:tc>
        <w:tc>
          <w:tcPr>
            <w:tcW w:type="dxa" w:w="2880"/>
          </w:tcPr>
          <w:p>
            <w:r>
              <w:t>[Input]</w:t>
            </w:r>
          </w:p>
        </w:tc>
        <w:tc>
          <w:tcPr>
            <w:tcW w:type="dxa" w:w="2880"/>
          </w:tcPr>
          <w:p>
            <w:r>
              <w:t>For NPV calculation (typically 8-12%)</w:t>
            </w:r>
          </w:p>
        </w:tc>
      </w:tr>
      <w:tr>
        <w:tc>
          <w:tcPr>
            <w:tcW w:type="dxa" w:w="2880"/>
          </w:tcPr>
          <w:p>
            <w:r>
              <w:t>Analysis Period (years)</w:t>
            </w:r>
          </w:p>
        </w:tc>
        <w:tc>
          <w:tcPr>
            <w:tcW w:type="dxa" w:w="2880"/>
          </w:tcPr>
          <w:p>
            <w:r>
              <w:t>3</w:t>
            </w:r>
          </w:p>
        </w:tc>
        <w:tc>
          <w:tcPr>
            <w:tcW w:type="dxa" w:w="2880"/>
          </w:tcPr>
          <w:p>
            <w:r>
              <w:t>Fixed at 3 years</w:t>
            </w:r>
          </w:p>
        </w:tc>
      </w:tr>
    </w:tbl>
    <w:p/>
    <w:p>
      <w:pPr>
        <w:pStyle w:val="Heading3"/>
        <w:jc w:val="left"/>
      </w:pPr>
      <w:r>
        <w:t>3. Cost Analysis Sheet</w:t>
      </w:r>
    </w:p>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Cost Category</w:t>
            </w:r>
          </w:p>
        </w:tc>
        <w:tc>
          <w:tcPr>
            <w:tcW w:type="dxa" w:w="1234"/>
          </w:tcPr>
          <w:p>
            <w:r>
              <w:rPr>
                <w:b/>
              </w:rPr>
              <w:t>Year 0</w:t>
            </w:r>
          </w:p>
        </w:tc>
        <w:tc>
          <w:tcPr>
            <w:tcW w:type="dxa" w:w="1234"/>
          </w:tcPr>
          <w:p>
            <w:r>
              <w:rPr>
                <w:b/>
              </w:rPr>
              <w:t>Year 1</w:t>
            </w:r>
          </w:p>
        </w:tc>
        <w:tc>
          <w:tcPr>
            <w:tcW w:type="dxa" w:w="1234"/>
          </w:tcPr>
          <w:p>
            <w:r>
              <w:rPr>
                <w:b/>
              </w:rPr>
              <w:t>Year 2</w:t>
            </w:r>
          </w:p>
        </w:tc>
        <w:tc>
          <w:tcPr>
            <w:tcW w:type="dxa" w:w="1234"/>
          </w:tcPr>
          <w:p>
            <w:r>
              <w:rPr>
                <w:b/>
              </w:rPr>
              <w:t>Year 3</w:t>
            </w:r>
          </w:p>
        </w:tc>
        <w:tc>
          <w:tcPr>
            <w:tcW w:type="dxa" w:w="1234"/>
          </w:tcPr>
          <w:p>
            <w:r>
              <w:rPr>
                <w:b/>
              </w:rPr>
              <w:t>Total</w:t>
            </w:r>
          </w:p>
        </w:tc>
        <w:tc>
          <w:tcPr>
            <w:tcW w:type="dxa" w:w="1234"/>
          </w:tcPr>
          <w:p>
            <w:r>
              <w:rPr>
                <w:b/>
              </w:rPr>
              <w:t>Notes</w:t>
            </w:r>
          </w:p>
        </w:tc>
      </w:tr>
      <w:tr>
        <w:tc>
          <w:tcPr>
            <w:tcW w:type="dxa" w:w="1234"/>
          </w:tcPr>
          <w:p>
            <w:r>
              <w:t>**One-Time Implementation Costs**</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Development Labor</w:t>
            </w:r>
          </w:p>
        </w:tc>
        <w:tc>
          <w:tcPr>
            <w:tcW w:type="dxa" w:w="1234"/>
          </w:tcPr>
          <w:p>
            <w:r>
              <w:t>=IF(Implementation_Timeframe&lt;=12, Development_Cost, Development_Cost*0.7)</w:t>
            </w:r>
          </w:p>
        </w:tc>
        <w:tc>
          <w:tcPr>
            <w:tcW w:type="dxa" w:w="1234"/>
          </w:tcPr>
          <w:p>
            <w:r>
              <w:t>=IF(Implementation_Timeframe&gt;12, Development_Cost*0.3, 0)</w:t>
            </w:r>
          </w:p>
        </w:tc>
        <w:tc>
          <w:tcPr>
            <w:tcW w:type="dxa" w:w="1234"/>
          </w:tcPr>
          <w:p>
            <w:r>
              <w:t>0</w:t>
            </w:r>
          </w:p>
        </w:tc>
        <w:tc>
          <w:tcPr>
            <w:tcW w:type="dxa" w:w="1234"/>
          </w:tcPr>
          <w:p>
            <w:r>
              <w:t>0</w:t>
            </w:r>
          </w:p>
        </w:tc>
        <w:tc>
          <w:tcPr>
            <w:tcW w:type="dxa" w:w="1234"/>
          </w:tcPr>
          <w:p>
            <w:r>
              <w:t>=SUM(B3:E3)</w:t>
            </w:r>
          </w:p>
        </w:tc>
        <w:tc>
          <w:tcPr>
            <w:tcW w:type="dxa" w:w="1234"/>
          </w:tcPr>
          <w:p>
            <w:r>
              <w:t>Based on scope and timeframe</w:t>
            </w:r>
          </w:p>
        </w:tc>
      </w:tr>
      <w:tr>
        <w:tc>
          <w:tcPr>
            <w:tcW w:type="dxa" w:w="1234"/>
          </w:tcPr>
          <w:p>
            <w:r>
              <w:t>External Consultants/Experts</w:t>
            </w:r>
          </w:p>
        </w:tc>
        <w:tc>
          <w:tcPr>
            <w:tcW w:type="dxa" w:w="1234"/>
          </w:tcPr>
          <w:p>
            <w:r>
              <w:t>=Consultant_Cost</w:t>
            </w:r>
          </w:p>
        </w:tc>
        <w:tc>
          <w:tcPr>
            <w:tcW w:type="dxa" w:w="1234"/>
          </w:tcPr>
          <w:p>
            <w:r>
              <w:t>0</w:t>
            </w:r>
          </w:p>
        </w:tc>
        <w:tc>
          <w:tcPr>
            <w:tcW w:type="dxa" w:w="1234"/>
          </w:tcPr>
          <w:p>
            <w:r>
              <w:t>0</w:t>
            </w:r>
          </w:p>
        </w:tc>
        <w:tc>
          <w:tcPr>
            <w:tcW w:type="dxa" w:w="1234"/>
          </w:tcPr>
          <w:p>
            <w:r>
              <w:t>0</w:t>
            </w:r>
          </w:p>
        </w:tc>
        <w:tc>
          <w:tcPr>
            <w:tcW w:type="dxa" w:w="1234"/>
          </w:tcPr>
          <w:p>
            <w:r>
              <w:t>=SUM(B4:E4)</w:t>
            </w:r>
          </w:p>
        </w:tc>
        <w:tc>
          <w:tcPr>
            <w:tcW w:type="dxa" w:w="1234"/>
          </w:tcPr>
          <w:p>
            <w:r>
              <w:t>Specialized expertise if needed</w:t>
            </w:r>
          </w:p>
        </w:tc>
      </w:tr>
      <w:tr>
        <w:tc>
          <w:tcPr>
            <w:tcW w:type="dxa" w:w="1234"/>
          </w:tcPr>
          <w:p>
            <w:r>
              <w:t>Training &amp; Skill Development</w:t>
            </w:r>
          </w:p>
        </w:tc>
        <w:tc>
          <w:tcPr>
            <w:tcW w:type="dxa" w:w="1234"/>
          </w:tcPr>
          <w:p>
            <w:r>
              <w:t>=Training_Cost*0.6</w:t>
            </w:r>
          </w:p>
        </w:tc>
        <w:tc>
          <w:tcPr>
            <w:tcW w:type="dxa" w:w="1234"/>
          </w:tcPr>
          <w:p>
            <w:r>
              <w:t>=Training_Cost*0.3</w:t>
            </w:r>
          </w:p>
        </w:tc>
        <w:tc>
          <w:tcPr>
            <w:tcW w:type="dxa" w:w="1234"/>
          </w:tcPr>
          <w:p>
            <w:r>
              <w:t>=Training_Cost*0.1</w:t>
            </w:r>
          </w:p>
        </w:tc>
        <w:tc>
          <w:tcPr>
            <w:tcW w:type="dxa" w:w="1234"/>
          </w:tcPr>
          <w:p>
            <w:r>
              <w:t>0</w:t>
            </w:r>
          </w:p>
        </w:tc>
        <w:tc>
          <w:tcPr>
            <w:tcW w:type="dxa" w:w="1234"/>
          </w:tcPr>
          <w:p>
            <w:r>
              <w:t>=SUM(B5:E5)</w:t>
            </w:r>
          </w:p>
        </w:tc>
        <w:tc>
          <w:tcPr>
            <w:tcW w:type="dxa" w:w="1234"/>
          </w:tcPr>
          <w:p>
            <w:r>
              <w:t>Team upskilling for new architecture</w:t>
            </w:r>
          </w:p>
        </w:tc>
      </w:tr>
      <w:tr>
        <w:tc>
          <w:tcPr>
            <w:tcW w:type="dxa" w:w="1234"/>
          </w:tcPr>
          <w:p>
            <w:r>
              <w:t>Tools &amp; Software</w:t>
            </w:r>
          </w:p>
        </w:tc>
        <w:tc>
          <w:tcPr>
            <w:tcW w:type="dxa" w:w="1234"/>
          </w:tcPr>
          <w:p>
            <w:r>
              <w:t>=Tools_Cost</w:t>
            </w:r>
          </w:p>
        </w:tc>
        <w:tc>
          <w:tcPr>
            <w:tcW w:type="dxa" w:w="1234"/>
          </w:tcPr>
          <w:p>
            <w:r>
              <w:t>=Ongoing_Tools_Cost</w:t>
            </w:r>
          </w:p>
        </w:tc>
        <w:tc>
          <w:tcPr>
            <w:tcW w:type="dxa" w:w="1234"/>
          </w:tcPr>
          <w:p>
            <w:r>
              <w:t>=Ongoing_Tools_Cost</w:t>
            </w:r>
          </w:p>
        </w:tc>
        <w:tc>
          <w:tcPr>
            <w:tcW w:type="dxa" w:w="1234"/>
          </w:tcPr>
          <w:p>
            <w:r>
              <w:t>=Ongoing_Tools_Cost</w:t>
            </w:r>
          </w:p>
        </w:tc>
        <w:tc>
          <w:tcPr>
            <w:tcW w:type="dxa" w:w="1234"/>
          </w:tcPr>
          <w:p>
            <w:r>
              <w:t>=SUM(B6:E6)</w:t>
            </w:r>
          </w:p>
        </w:tc>
        <w:tc>
          <w:tcPr>
            <w:tcW w:type="dxa" w:w="1234"/>
          </w:tcPr>
          <w:p>
            <w:r>
              <w:t>New tools required for implementation</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**Ongoing Costs**</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Increased Maintenance</w:t>
            </w:r>
          </w:p>
        </w:tc>
        <w:tc>
          <w:tcPr>
            <w:tcW w:type="dxa" w:w="1234"/>
          </w:tcPr>
          <w:p>
            <w:r>
              <w:t>0</w:t>
            </w:r>
          </w:p>
        </w:tc>
        <w:tc>
          <w:tcPr>
            <w:tcW w:type="dxa" w:w="1234"/>
          </w:tcPr>
          <w:p>
            <w:r>
              <w:t>=New_Maintenance_Cost</w:t>
            </w:r>
          </w:p>
        </w:tc>
        <w:tc>
          <w:tcPr>
            <w:tcW w:type="dxa" w:w="1234"/>
          </w:tcPr>
          <w:p>
            <w:r>
              <w:t>=New_Maintenance_Cost*(1+Inflation_Rate)</w:t>
            </w:r>
          </w:p>
        </w:tc>
        <w:tc>
          <w:tcPr>
            <w:tcW w:type="dxa" w:w="1234"/>
          </w:tcPr>
          <w:p>
            <w:r>
              <w:t>=New_Maintenance_Cost*(1+Inflation_Rate)^2</w:t>
            </w:r>
          </w:p>
        </w:tc>
        <w:tc>
          <w:tcPr>
            <w:tcW w:type="dxa" w:w="1234"/>
          </w:tcPr>
          <w:p>
            <w:r>
              <w:t>=SUM(B8:E8)</w:t>
            </w:r>
          </w:p>
        </w:tc>
        <w:tc>
          <w:tcPr>
            <w:tcW w:type="dxa" w:w="1234"/>
          </w:tcPr>
          <w:p>
            <w:r>
              <w:t>May initially increase with new systems</w:t>
            </w:r>
          </w:p>
        </w:tc>
      </w:tr>
      <w:tr>
        <w:tc>
          <w:tcPr>
            <w:tcW w:type="dxa" w:w="1234"/>
          </w:tcPr>
          <w:p>
            <w:r>
              <w:t>Hosting/Infrastructure</w:t>
            </w:r>
          </w:p>
        </w:tc>
        <w:tc>
          <w:tcPr>
            <w:tcW w:type="dxa" w:w="1234"/>
          </w:tcPr>
          <w:p>
            <w:r>
              <w:t>0</w:t>
            </w:r>
          </w:p>
        </w:tc>
        <w:tc>
          <w:tcPr>
            <w:tcW w:type="dxa" w:w="1234"/>
          </w:tcPr>
          <w:p>
            <w:r>
              <w:t>=New_Hosting_Cost</w:t>
            </w:r>
          </w:p>
        </w:tc>
        <w:tc>
          <w:tcPr>
            <w:tcW w:type="dxa" w:w="1234"/>
          </w:tcPr>
          <w:p>
            <w:r>
              <w:t>=New_Hosting_Cost*(1+Inflation_Rate)</w:t>
            </w:r>
          </w:p>
        </w:tc>
        <w:tc>
          <w:tcPr>
            <w:tcW w:type="dxa" w:w="1234"/>
          </w:tcPr>
          <w:p>
            <w:r>
              <w:t>=New_Hosting_Cost*(1+Inflation_Rate)^2</w:t>
            </w:r>
          </w:p>
        </w:tc>
        <w:tc>
          <w:tcPr>
            <w:tcW w:type="dxa" w:w="1234"/>
          </w:tcPr>
          <w:p>
            <w:r>
              <w:t>=SUM(B9:E9)</w:t>
            </w:r>
          </w:p>
        </w:tc>
        <w:tc>
          <w:tcPr>
            <w:tcW w:type="dxa" w:w="1234"/>
          </w:tcPr>
          <w:p>
            <w:r>
              <w:t>May increase with enhanced capabilities</w:t>
            </w:r>
          </w:p>
        </w:tc>
      </w:tr>
      <w:tr>
        <w:tc>
          <w:tcPr>
            <w:tcW w:type="dxa" w:w="1234"/>
          </w:tcPr>
          <w:p>
            <w:r>
              <w:t>Ongoing Support</w:t>
            </w:r>
          </w:p>
        </w:tc>
        <w:tc>
          <w:tcPr>
            <w:tcW w:type="dxa" w:w="1234"/>
          </w:tcPr>
          <w:p>
            <w:r>
              <w:t>0</w:t>
            </w:r>
          </w:p>
        </w:tc>
        <w:tc>
          <w:tcPr>
            <w:tcW w:type="dxa" w:w="1234"/>
          </w:tcPr>
          <w:p>
            <w:r>
              <w:t>=Support_Cost</w:t>
            </w:r>
          </w:p>
        </w:tc>
        <w:tc>
          <w:tcPr>
            <w:tcW w:type="dxa" w:w="1234"/>
          </w:tcPr>
          <w:p>
            <w:r>
              <w:t>=Support_Cost*(1+Inflation_Rate)</w:t>
            </w:r>
          </w:p>
        </w:tc>
        <w:tc>
          <w:tcPr>
            <w:tcW w:type="dxa" w:w="1234"/>
          </w:tcPr>
          <w:p>
            <w:r>
              <w:t>=Support_Cost*(1+Inflation_Rate)^2</w:t>
            </w:r>
          </w:p>
        </w:tc>
        <w:tc>
          <w:tcPr>
            <w:tcW w:type="dxa" w:w="1234"/>
          </w:tcPr>
          <w:p>
            <w:r>
              <w:t>=SUM(B10:E10)</w:t>
            </w:r>
          </w:p>
        </w:tc>
        <w:tc>
          <w:tcPr>
            <w:tcW w:type="dxa" w:w="1234"/>
          </w:tcPr>
          <w:p>
            <w:r>
              <w:t>Technical support for new systems</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**Total Costs**</w:t>
            </w:r>
          </w:p>
        </w:tc>
        <w:tc>
          <w:tcPr>
            <w:tcW w:type="dxa" w:w="1234"/>
          </w:tcPr>
          <w:p>
            <w:r>
              <w:t>=SUM(B3:B10)</w:t>
            </w:r>
          </w:p>
        </w:tc>
        <w:tc>
          <w:tcPr>
            <w:tcW w:type="dxa" w:w="1234"/>
          </w:tcPr>
          <w:p>
            <w:r>
              <w:t>=SUM(C3:C10)</w:t>
            </w:r>
          </w:p>
        </w:tc>
        <w:tc>
          <w:tcPr>
            <w:tcW w:type="dxa" w:w="1234"/>
          </w:tcPr>
          <w:p>
            <w:r>
              <w:t>=SUM(D3:D10)</w:t>
            </w:r>
          </w:p>
        </w:tc>
        <w:tc>
          <w:tcPr>
            <w:tcW w:type="dxa" w:w="1234"/>
          </w:tcPr>
          <w:p>
            <w:r>
              <w:t>=SUM(E3:E10)</w:t>
            </w:r>
          </w:p>
        </w:tc>
        <w:tc>
          <w:tcPr>
            <w:tcW w:type="dxa" w:w="1234"/>
          </w:tcPr>
          <w:p>
            <w:r>
              <w:t>=SUM(F3:F10)</w:t>
            </w:r>
          </w:p>
        </w:tc>
        <w:tc>
          <w:tcPr>
            <w:tcW w:type="dxa" w:w="1234"/>
          </w:tcPr>
          <w:p>
            <w:r/>
          </w:p>
        </w:tc>
      </w:tr>
      <w:tr>
        <w:tc>
          <w:tcPr>
            <w:tcW w:type="dxa" w:w="1234"/>
          </w:tcPr>
          <w:p>
            <w:r>
              <w:t>**Cumulative Costs**</w:t>
            </w:r>
          </w:p>
        </w:tc>
        <w:tc>
          <w:tcPr>
            <w:tcW w:type="dxa" w:w="1234"/>
          </w:tcPr>
          <w:p>
            <w:r>
              <w:t>=B12</w:t>
            </w:r>
          </w:p>
        </w:tc>
        <w:tc>
          <w:tcPr>
            <w:tcW w:type="dxa" w:w="1234"/>
          </w:tcPr>
          <w:p>
            <w:r>
              <w:t>=B12+C12</w:t>
            </w:r>
          </w:p>
        </w:tc>
        <w:tc>
          <w:tcPr>
            <w:tcW w:type="dxa" w:w="1234"/>
          </w:tcPr>
          <w:p>
            <w:r>
              <w:t>=B12+C12+D12</w:t>
            </w:r>
          </w:p>
        </w:tc>
        <w:tc>
          <w:tcPr>
            <w:tcW w:type="dxa" w:w="1234"/>
          </w:tcPr>
          <w:p>
            <w:r>
              <w:t>=B12+C12+D12+E12</w:t>
            </w:r>
          </w:p>
        </w:tc>
        <w:tc>
          <w:tcPr>
            <w:tcW w:type="dxa" w:w="1234"/>
          </w:tcPr>
          <w:p>
            <w:r/>
          </w:p>
        </w:tc>
        <w:tc>
          <w:tcPr>
            <w:tcW w:type="dxa" w:w="1234"/>
          </w:tcPr>
          <w:p>
            <w:r/>
          </w:p>
        </w:tc>
      </w:tr>
    </w:tbl>
    <w:p/>
    <w:p>
      <w:r>
        <w:t>**Formula Calculations:**</w:t>
      </w:r>
    </w:p>
    <w:p>
      <w:pPr>
        <w:pStyle w:val="ListBullet"/>
      </w:pPr>
      <w:r>
        <w:t>Development_Cost = (Target_Score - Current_Score) * Developer_Day_Rate * Complexity_Factor</w:t>
      </w:r>
    </w:p>
    <w:p>
      <w:pPr>
        <w:pStyle w:val="ListBullet"/>
      </w:pPr>
      <w:r>
        <w:t>Consultant_Cost = Base_Consultant_Fee + (Implementation_Timeframe * Monthly_Consultant_Rate)</w:t>
      </w:r>
    </w:p>
    <w:p>
      <w:pPr>
        <w:pStyle w:val="ListBullet"/>
      </w:pPr>
      <w:r>
        <w:t>Training_Cost = Team_Size * Training_Cost_Per_Person</w:t>
      </w:r>
    </w:p>
    <w:p>
      <w:pPr>
        <w:pStyle w:val="ListBullet"/>
      </w:pPr>
      <w:r>
        <w:t>New_Maintenance_Cost = Current_Maintenance_Cost * Maintenance_Factor</w:t>
      </w:r>
    </w:p>
    <w:p>
      <w:pPr>
        <w:pStyle w:val="ListBullet"/>
      </w:pPr>
      <w:r>
        <w:t>Maintenance_Factor = IF(Target_Score &gt; 70, 0.8, IF(Target_Score &gt; 50, 0.9, 1))</w:t>
      </w:r>
    </w:p>
    <w:p/>
    <w:p>
      <w:pPr>
        <w:pStyle w:val="Heading3"/>
        <w:jc w:val="left"/>
      </w:pPr>
      <w:r>
        <w:t>4. Benefit Analysis Sheet</w:t>
      </w:r>
    </w:p>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Benefit Category</w:t>
            </w:r>
          </w:p>
        </w:tc>
        <w:tc>
          <w:tcPr>
            <w:tcW w:type="dxa" w:w="1234"/>
          </w:tcPr>
          <w:p>
            <w:r>
              <w:rPr>
                <w:b/>
              </w:rPr>
              <w:t>Year 0</w:t>
            </w:r>
          </w:p>
        </w:tc>
        <w:tc>
          <w:tcPr>
            <w:tcW w:type="dxa" w:w="1234"/>
          </w:tcPr>
          <w:p>
            <w:r>
              <w:rPr>
                <w:b/>
              </w:rPr>
              <w:t>Year 1</w:t>
            </w:r>
          </w:p>
        </w:tc>
        <w:tc>
          <w:tcPr>
            <w:tcW w:type="dxa" w:w="1234"/>
          </w:tcPr>
          <w:p>
            <w:r>
              <w:rPr>
                <w:b/>
              </w:rPr>
              <w:t>Year 2</w:t>
            </w:r>
          </w:p>
        </w:tc>
        <w:tc>
          <w:tcPr>
            <w:tcW w:type="dxa" w:w="1234"/>
          </w:tcPr>
          <w:p>
            <w:r>
              <w:rPr>
                <w:b/>
              </w:rPr>
              <w:t>Year 3</w:t>
            </w:r>
          </w:p>
        </w:tc>
        <w:tc>
          <w:tcPr>
            <w:tcW w:type="dxa" w:w="1234"/>
          </w:tcPr>
          <w:p>
            <w:r>
              <w:rPr>
                <w:b/>
              </w:rPr>
              <w:t>Total</w:t>
            </w:r>
          </w:p>
        </w:tc>
        <w:tc>
          <w:tcPr>
            <w:tcW w:type="dxa" w:w="1234"/>
          </w:tcPr>
          <w:p>
            <w:r>
              <w:rPr>
                <w:b/>
              </w:rPr>
              <w:t>Notes</w:t>
            </w:r>
          </w:p>
        </w:tc>
      </w:tr>
      <w:tr>
        <w:tc>
          <w:tcPr>
            <w:tcW w:type="dxa" w:w="1234"/>
          </w:tcPr>
          <w:p>
            <w:r>
              <w:t>**Cost Savings**</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Reduced Manual Processes</w:t>
            </w:r>
          </w:p>
        </w:tc>
        <w:tc>
          <w:tcPr>
            <w:tcW w:type="dxa" w:w="1234"/>
          </w:tcPr>
          <w:p>
            <w:r>
              <w:t>0</w:t>
            </w:r>
          </w:p>
        </w:tc>
        <w:tc>
          <w:tcPr>
            <w:tcW w:type="dxa" w:w="1234"/>
          </w:tcPr>
          <w:p>
            <w:r>
              <w:t>=Manual_Process_Savings*0.3</w:t>
            </w:r>
          </w:p>
        </w:tc>
        <w:tc>
          <w:tcPr>
            <w:tcW w:type="dxa" w:w="1234"/>
          </w:tcPr>
          <w:p>
            <w:r>
              <w:t>=Manual_Process_Savings*0.7</w:t>
            </w:r>
          </w:p>
        </w:tc>
        <w:tc>
          <w:tcPr>
            <w:tcW w:type="dxa" w:w="1234"/>
          </w:tcPr>
          <w:p>
            <w:r>
              <w:t>=Manual_Process_Savings</w:t>
            </w:r>
          </w:p>
        </w:tc>
        <w:tc>
          <w:tcPr>
            <w:tcW w:type="dxa" w:w="1234"/>
          </w:tcPr>
          <w:p>
            <w:r>
              <w:t>=SUM(B3:E3)</w:t>
            </w:r>
          </w:p>
        </w:tc>
        <w:tc>
          <w:tcPr>
            <w:tcW w:type="dxa" w:w="1234"/>
          </w:tcPr>
          <w:p>
            <w:r>
              <w:t>Automation of previously manual tasks</w:t>
            </w:r>
          </w:p>
        </w:tc>
      </w:tr>
      <w:tr>
        <w:tc>
          <w:tcPr>
            <w:tcW w:type="dxa" w:w="1234"/>
          </w:tcPr>
          <w:p>
            <w:r>
              <w:t>Lower Maintenance Costs</w:t>
            </w:r>
          </w:p>
        </w:tc>
        <w:tc>
          <w:tcPr>
            <w:tcW w:type="dxa" w:w="1234"/>
          </w:tcPr>
          <w:p>
            <w:r>
              <w:t>0</w:t>
            </w:r>
          </w:p>
        </w:tc>
        <w:tc>
          <w:tcPr>
            <w:tcW w:type="dxa" w:w="1234"/>
          </w:tcPr>
          <w:p>
            <w:r>
              <w:t>=Maintenance_Savings*0.2</w:t>
            </w:r>
          </w:p>
        </w:tc>
        <w:tc>
          <w:tcPr>
            <w:tcW w:type="dxa" w:w="1234"/>
          </w:tcPr>
          <w:p>
            <w:r>
              <w:t>=Maintenance_Savings*0.6</w:t>
            </w:r>
          </w:p>
        </w:tc>
        <w:tc>
          <w:tcPr>
            <w:tcW w:type="dxa" w:w="1234"/>
          </w:tcPr>
          <w:p>
            <w:r>
              <w:t>=Maintenance_Savings</w:t>
            </w:r>
          </w:p>
        </w:tc>
        <w:tc>
          <w:tcPr>
            <w:tcW w:type="dxa" w:w="1234"/>
          </w:tcPr>
          <w:p>
            <w:r>
              <w:t>=SUM(B4:E4)</w:t>
            </w:r>
          </w:p>
        </w:tc>
        <w:tc>
          <w:tcPr>
            <w:tcW w:type="dxa" w:w="1234"/>
          </w:tcPr>
          <w:p>
            <w:r>
              <w:t>More efficient architecture reduces maintenance</w:t>
            </w:r>
          </w:p>
        </w:tc>
      </w:tr>
      <w:tr>
        <w:tc>
          <w:tcPr>
            <w:tcW w:type="dxa" w:w="1234"/>
          </w:tcPr>
          <w:p>
            <w:r>
              <w:t>Decreased Technical Debt</w:t>
            </w:r>
          </w:p>
        </w:tc>
        <w:tc>
          <w:tcPr>
            <w:tcW w:type="dxa" w:w="1234"/>
          </w:tcPr>
          <w:p>
            <w:r>
              <w:t>0</w:t>
            </w:r>
          </w:p>
        </w:tc>
        <w:tc>
          <w:tcPr>
            <w:tcW w:type="dxa" w:w="1234"/>
          </w:tcPr>
          <w:p>
            <w:r>
              <w:t>=TechDebt_Savings*0.1</w:t>
            </w:r>
          </w:p>
        </w:tc>
        <w:tc>
          <w:tcPr>
            <w:tcW w:type="dxa" w:w="1234"/>
          </w:tcPr>
          <w:p>
            <w:r>
              <w:t>=TechDebt_Savings*0.4</w:t>
            </w:r>
          </w:p>
        </w:tc>
        <w:tc>
          <w:tcPr>
            <w:tcW w:type="dxa" w:w="1234"/>
          </w:tcPr>
          <w:p>
            <w:r>
              <w:t>=TechDebt_Savings</w:t>
            </w:r>
          </w:p>
        </w:tc>
        <w:tc>
          <w:tcPr>
            <w:tcW w:type="dxa" w:w="1234"/>
          </w:tcPr>
          <w:p>
            <w:r>
              <w:t>=SUM(B5:E5)</w:t>
            </w:r>
          </w:p>
        </w:tc>
        <w:tc>
          <w:tcPr>
            <w:tcW w:type="dxa" w:w="1234"/>
          </w:tcPr>
          <w:p>
            <w:r>
              <w:t>Avoiding future rework and patches</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**Efficiency Gains**</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Developer Productivity</w:t>
            </w:r>
          </w:p>
        </w:tc>
        <w:tc>
          <w:tcPr>
            <w:tcW w:type="dxa" w:w="1234"/>
          </w:tcPr>
          <w:p>
            <w:r>
              <w:t>0</w:t>
            </w:r>
          </w:p>
        </w:tc>
        <w:tc>
          <w:tcPr>
            <w:tcW w:type="dxa" w:w="1234"/>
          </w:tcPr>
          <w:p>
            <w:r>
              <w:t>=Dev_Productivity_Value*0.3</w:t>
            </w:r>
          </w:p>
        </w:tc>
        <w:tc>
          <w:tcPr>
            <w:tcW w:type="dxa" w:w="1234"/>
          </w:tcPr>
          <w:p>
            <w:r>
              <w:t>=Dev_Productivity_Value*0.7</w:t>
            </w:r>
          </w:p>
        </w:tc>
        <w:tc>
          <w:tcPr>
            <w:tcW w:type="dxa" w:w="1234"/>
          </w:tcPr>
          <w:p>
            <w:r>
              <w:t>=Dev_Productivity_Value</w:t>
            </w:r>
          </w:p>
        </w:tc>
        <w:tc>
          <w:tcPr>
            <w:tcW w:type="dxa" w:w="1234"/>
          </w:tcPr>
          <w:p>
            <w:r>
              <w:t>=SUM(B7:E7)</w:t>
            </w:r>
          </w:p>
        </w:tc>
        <w:tc>
          <w:tcPr>
            <w:tcW w:type="dxa" w:w="1234"/>
          </w:tcPr>
          <w:p>
            <w:r>
              <w:t>More efficient development processes</w:t>
            </w:r>
          </w:p>
        </w:tc>
      </w:tr>
      <w:tr>
        <w:tc>
          <w:tcPr>
            <w:tcW w:type="dxa" w:w="1234"/>
          </w:tcPr>
          <w:p>
            <w:r>
              <w:t>Faster Time-to-Market</w:t>
            </w:r>
          </w:p>
        </w:tc>
        <w:tc>
          <w:tcPr>
            <w:tcW w:type="dxa" w:w="1234"/>
          </w:tcPr>
          <w:p>
            <w:r>
              <w:t>0</w:t>
            </w:r>
          </w:p>
        </w:tc>
        <w:tc>
          <w:tcPr>
            <w:tcW w:type="dxa" w:w="1234"/>
          </w:tcPr>
          <w:p>
            <w:r>
              <w:t>=TTM_Value*0.2</w:t>
            </w:r>
          </w:p>
        </w:tc>
        <w:tc>
          <w:tcPr>
            <w:tcW w:type="dxa" w:w="1234"/>
          </w:tcPr>
          <w:p>
            <w:r>
              <w:t>=TTM_Value*0.6</w:t>
            </w:r>
          </w:p>
        </w:tc>
        <w:tc>
          <w:tcPr>
            <w:tcW w:type="dxa" w:w="1234"/>
          </w:tcPr>
          <w:p>
            <w:r>
              <w:t>=TTM_Value</w:t>
            </w:r>
          </w:p>
        </w:tc>
        <w:tc>
          <w:tcPr>
            <w:tcW w:type="dxa" w:w="1234"/>
          </w:tcPr>
          <w:p>
            <w:r>
              <w:t>=SUM(B8:E8)</w:t>
            </w:r>
          </w:p>
        </w:tc>
        <w:tc>
          <w:tcPr>
            <w:tcW w:type="dxa" w:w="1234"/>
          </w:tcPr>
          <w:p>
            <w:r>
              <w:t>Quicker feature deployment</w:t>
            </w:r>
          </w:p>
        </w:tc>
      </w:tr>
      <w:tr>
        <w:tc>
          <w:tcPr>
            <w:tcW w:type="dxa" w:w="1234"/>
          </w:tcPr>
          <w:p>
            <w:r>
              <w:t>Reduced Downtime</w:t>
            </w:r>
          </w:p>
        </w:tc>
        <w:tc>
          <w:tcPr>
            <w:tcW w:type="dxa" w:w="1234"/>
          </w:tcPr>
          <w:p>
            <w:r>
              <w:t>0</w:t>
            </w:r>
          </w:p>
        </w:tc>
        <w:tc>
          <w:tcPr>
            <w:tcW w:type="dxa" w:w="1234"/>
          </w:tcPr>
          <w:p>
            <w:r>
              <w:t>=Downtime_Value*0.3</w:t>
            </w:r>
          </w:p>
        </w:tc>
        <w:tc>
          <w:tcPr>
            <w:tcW w:type="dxa" w:w="1234"/>
          </w:tcPr>
          <w:p>
            <w:r>
              <w:t>=Downtime_Value*0.7</w:t>
            </w:r>
          </w:p>
        </w:tc>
        <w:tc>
          <w:tcPr>
            <w:tcW w:type="dxa" w:w="1234"/>
          </w:tcPr>
          <w:p>
            <w:r>
              <w:t>=Downtime_Value</w:t>
            </w:r>
          </w:p>
        </w:tc>
        <w:tc>
          <w:tcPr>
            <w:tcW w:type="dxa" w:w="1234"/>
          </w:tcPr>
          <w:p>
            <w:r>
              <w:t>=SUM(B9:E9)</w:t>
            </w:r>
          </w:p>
        </w:tc>
        <w:tc>
          <w:tcPr>
            <w:tcW w:type="dxa" w:w="1234"/>
          </w:tcPr>
          <w:p>
            <w:r>
              <w:t>Fewer outages and performance issues</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**Revenue Opportunities**</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Enhanced User Experience</w:t>
            </w:r>
          </w:p>
        </w:tc>
        <w:tc>
          <w:tcPr>
            <w:tcW w:type="dxa" w:w="1234"/>
          </w:tcPr>
          <w:p>
            <w:r>
              <w:t>0</w:t>
            </w:r>
          </w:p>
        </w:tc>
        <w:tc>
          <w:tcPr>
            <w:tcW w:type="dxa" w:w="1234"/>
          </w:tcPr>
          <w:p>
            <w:r>
              <w:t>=UX_Revenue*0.2</w:t>
            </w:r>
          </w:p>
        </w:tc>
        <w:tc>
          <w:tcPr>
            <w:tcW w:type="dxa" w:w="1234"/>
          </w:tcPr>
          <w:p>
            <w:r>
              <w:t>=UX_Revenue*0.6</w:t>
            </w:r>
          </w:p>
        </w:tc>
        <w:tc>
          <w:tcPr>
            <w:tcW w:type="dxa" w:w="1234"/>
          </w:tcPr>
          <w:p>
            <w:r>
              <w:t>=UX_Revenue</w:t>
            </w:r>
          </w:p>
        </w:tc>
        <w:tc>
          <w:tcPr>
            <w:tcW w:type="dxa" w:w="1234"/>
          </w:tcPr>
          <w:p>
            <w:r>
              <w:t>=SUM(B11:E11)</w:t>
            </w:r>
          </w:p>
        </w:tc>
        <w:tc>
          <w:tcPr>
            <w:tcW w:type="dxa" w:w="1234"/>
          </w:tcPr>
          <w:p>
            <w:r>
              <w:t>Better conversion from improved UX</w:t>
            </w:r>
          </w:p>
        </w:tc>
      </w:tr>
      <w:tr>
        <w:tc>
          <w:tcPr>
            <w:tcW w:type="dxa" w:w="1234"/>
          </w:tcPr>
          <w:p>
            <w:r>
              <w:t>New AI-Enabled Features</w:t>
            </w:r>
          </w:p>
        </w:tc>
        <w:tc>
          <w:tcPr>
            <w:tcW w:type="dxa" w:w="1234"/>
          </w:tcPr>
          <w:p>
            <w:r>
              <w:t>0</w:t>
            </w:r>
          </w:p>
        </w:tc>
        <w:tc>
          <w:tcPr>
            <w:tcW w:type="dxa" w:w="1234"/>
          </w:tcPr>
          <w:p>
            <w:r>
              <w:t>=AI_Feature_Revenue*0.1</w:t>
            </w:r>
          </w:p>
        </w:tc>
        <w:tc>
          <w:tcPr>
            <w:tcW w:type="dxa" w:w="1234"/>
          </w:tcPr>
          <w:p>
            <w:r>
              <w:t>=AI_Feature_Revenue*0.5</w:t>
            </w:r>
          </w:p>
        </w:tc>
        <w:tc>
          <w:tcPr>
            <w:tcW w:type="dxa" w:w="1234"/>
          </w:tcPr>
          <w:p>
            <w:r>
              <w:t>=AI_Feature_Revenue</w:t>
            </w:r>
          </w:p>
        </w:tc>
        <w:tc>
          <w:tcPr>
            <w:tcW w:type="dxa" w:w="1234"/>
          </w:tcPr>
          <w:p>
            <w:r>
              <w:t>=SUM(B12:E12)</w:t>
            </w:r>
          </w:p>
        </w:tc>
        <w:tc>
          <w:tcPr>
            <w:tcW w:type="dxa" w:w="1234"/>
          </w:tcPr>
          <w:p>
            <w:r>
              <w:t>New revenue streams from AI capabilities</w:t>
            </w:r>
          </w:p>
        </w:tc>
      </w:tr>
      <w:tr>
        <w:tc>
          <w:tcPr>
            <w:tcW w:type="dxa" w:w="1234"/>
          </w:tcPr>
          <w:p>
            <w:r>
              <w:t>Competitive Advantage</w:t>
            </w:r>
          </w:p>
        </w:tc>
        <w:tc>
          <w:tcPr>
            <w:tcW w:type="dxa" w:w="1234"/>
          </w:tcPr>
          <w:p>
            <w:r>
              <w:t>0</w:t>
            </w:r>
          </w:p>
        </w:tc>
        <w:tc>
          <w:tcPr>
            <w:tcW w:type="dxa" w:w="1234"/>
          </w:tcPr>
          <w:p>
            <w:r>
              <w:t>=Competitive_Revenue*0.1</w:t>
            </w:r>
          </w:p>
        </w:tc>
        <w:tc>
          <w:tcPr>
            <w:tcW w:type="dxa" w:w="1234"/>
          </w:tcPr>
          <w:p>
            <w:r>
              <w:t>=Competitive_Revenue*0.4</w:t>
            </w:r>
          </w:p>
        </w:tc>
        <w:tc>
          <w:tcPr>
            <w:tcW w:type="dxa" w:w="1234"/>
          </w:tcPr>
          <w:p>
            <w:r>
              <w:t>=Competitive_Revenue</w:t>
            </w:r>
          </w:p>
        </w:tc>
        <w:tc>
          <w:tcPr>
            <w:tcW w:type="dxa" w:w="1234"/>
          </w:tcPr>
          <w:p>
            <w:r>
              <w:t>=SUM(B13:E13)</w:t>
            </w:r>
          </w:p>
        </w:tc>
        <w:tc>
          <w:tcPr>
            <w:tcW w:type="dxa" w:w="1234"/>
          </w:tcPr>
          <w:p>
            <w:r>
              <w:t>Market share gains from differentiation</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**Total Benefits**</w:t>
            </w:r>
          </w:p>
        </w:tc>
        <w:tc>
          <w:tcPr>
            <w:tcW w:type="dxa" w:w="1234"/>
          </w:tcPr>
          <w:p>
            <w:r>
              <w:t>=SUM(B3:B13)</w:t>
            </w:r>
          </w:p>
        </w:tc>
        <w:tc>
          <w:tcPr>
            <w:tcW w:type="dxa" w:w="1234"/>
          </w:tcPr>
          <w:p>
            <w:r>
              <w:t>=SUM(C3:C13)</w:t>
            </w:r>
          </w:p>
        </w:tc>
        <w:tc>
          <w:tcPr>
            <w:tcW w:type="dxa" w:w="1234"/>
          </w:tcPr>
          <w:p>
            <w:r>
              <w:t>=SUM(D3:D13)</w:t>
            </w:r>
          </w:p>
        </w:tc>
        <w:tc>
          <w:tcPr>
            <w:tcW w:type="dxa" w:w="1234"/>
          </w:tcPr>
          <w:p>
            <w:r>
              <w:t>=SUM(E3:E13)</w:t>
            </w:r>
          </w:p>
        </w:tc>
        <w:tc>
          <w:tcPr>
            <w:tcW w:type="dxa" w:w="1234"/>
          </w:tcPr>
          <w:p>
            <w:r>
              <w:t>=SUM(F3:F13)</w:t>
            </w:r>
          </w:p>
        </w:tc>
        <w:tc>
          <w:tcPr>
            <w:tcW w:type="dxa" w:w="1234"/>
          </w:tcPr>
          <w:p>
            <w:r/>
          </w:p>
        </w:tc>
      </w:tr>
      <w:tr>
        <w:tc>
          <w:tcPr>
            <w:tcW w:type="dxa" w:w="1234"/>
          </w:tcPr>
          <w:p>
            <w:r>
              <w:t>**Cumulative Benefits**</w:t>
            </w:r>
          </w:p>
        </w:tc>
        <w:tc>
          <w:tcPr>
            <w:tcW w:type="dxa" w:w="1234"/>
          </w:tcPr>
          <w:p>
            <w:r>
              <w:t>=B15</w:t>
            </w:r>
          </w:p>
        </w:tc>
        <w:tc>
          <w:tcPr>
            <w:tcW w:type="dxa" w:w="1234"/>
          </w:tcPr>
          <w:p>
            <w:r>
              <w:t>=B15+C15</w:t>
            </w:r>
          </w:p>
        </w:tc>
        <w:tc>
          <w:tcPr>
            <w:tcW w:type="dxa" w:w="1234"/>
          </w:tcPr>
          <w:p>
            <w:r>
              <w:t>=B15+C15+D15</w:t>
            </w:r>
          </w:p>
        </w:tc>
        <w:tc>
          <w:tcPr>
            <w:tcW w:type="dxa" w:w="1234"/>
          </w:tcPr>
          <w:p>
            <w:r>
              <w:t>=B15+C15+D15+E15</w:t>
            </w:r>
          </w:p>
        </w:tc>
        <w:tc>
          <w:tcPr>
            <w:tcW w:type="dxa" w:w="1234"/>
          </w:tcPr>
          <w:p>
            <w:r/>
          </w:p>
        </w:tc>
        <w:tc>
          <w:tcPr>
            <w:tcW w:type="dxa" w:w="1234"/>
          </w:tcPr>
          <w:p>
            <w:r/>
          </w:p>
        </w:tc>
      </w:tr>
    </w:tbl>
    <w:p/>
    <w:p>
      <w:r>
        <w:t>**Formula Calculations:**</w:t>
      </w:r>
    </w:p>
    <w:p>
      <w:pPr>
        <w:pStyle w:val="ListBullet"/>
      </w:pPr>
      <w:r>
        <w:t>Manual_Process_Savings = Current_Manual_Process_Cost * Automation_Factor</w:t>
      </w:r>
    </w:p>
    <w:p>
      <w:pPr>
        <w:pStyle w:val="ListBullet"/>
      </w:pPr>
      <w:r>
        <w:t>Automation_Factor = (Target_Score - Current_Score) / 100 * 0.8</w:t>
      </w:r>
    </w:p>
    <w:p>
      <w:pPr>
        <w:pStyle w:val="ListBullet"/>
      </w:pPr>
      <w:r>
        <w:t>Maintenance_Savings = Current_Maintenance_Cost * (1 - Maintenance_Factor)</w:t>
      </w:r>
    </w:p>
    <w:p>
      <w:pPr>
        <w:pStyle w:val="ListBullet"/>
      </w:pPr>
      <w:r>
        <w:t>TechDebt_Savings = Developer_Salary * Team_Size * TechDebt_Factor</w:t>
      </w:r>
    </w:p>
    <w:p>
      <w:pPr>
        <w:pStyle w:val="ListBullet"/>
      </w:pPr>
      <w:r>
        <w:t>TechDebt_Factor = (Target_Score - Current_Score) / 100 * 0.15</w:t>
      </w:r>
    </w:p>
    <w:p>
      <w:pPr>
        <w:pStyle w:val="ListBullet"/>
      </w:pPr>
      <w:r>
        <w:t>Dev_Productivity_Value = Developer_Salary * Team_Size * Productivity_Factor</w:t>
      </w:r>
    </w:p>
    <w:p>
      <w:pPr>
        <w:pStyle w:val="ListBullet"/>
      </w:pPr>
      <w:r>
        <w:t>Productivity_Factor = (Target_Score - Current_Score) / 100 * 0.2</w:t>
      </w:r>
    </w:p>
    <w:p>
      <w:pPr>
        <w:pStyle w:val="ListBullet"/>
      </w:pPr>
      <w:r>
        <w:t>TTM_Value = Annual_Revenue * TTM_Impact_Factor</w:t>
      </w:r>
    </w:p>
    <w:p>
      <w:pPr>
        <w:pStyle w:val="ListBullet"/>
      </w:pPr>
      <w:r>
        <w:t>TTM_Impact_Factor = (Target_Score - Current_Score) / 100 * 0.02</w:t>
      </w:r>
    </w:p>
    <w:p>
      <w:pPr>
        <w:pStyle w:val="ListBullet"/>
      </w:pPr>
      <w:r>
        <w:t>UX_Revenue = Annual_Website_Traffic * Conversion_Improvement * Avg_Lead_Value</w:t>
      </w:r>
    </w:p>
    <w:p>
      <w:pPr>
        <w:pStyle w:val="ListBullet"/>
      </w:pPr>
      <w:r>
        <w:t>Conversion_Improvement = (Target_Score - Current_Score) / 100 * 0.1 * Current_Conversion_Rate</w:t>
      </w:r>
    </w:p>
    <w:p>
      <w:pPr>
        <w:pStyle w:val="ListBullet"/>
      </w:pPr>
      <w:r>
        <w:t>AI_Feature_Revenue = Annual_Revenue * AI_Revenue_Factor</w:t>
      </w:r>
    </w:p>
    <w:p>
      <w:pPr>
        <w:pStyle w:val="ListBullet"/>
      </w:pPr>
      <w:r>
        <w:t>AI_Revenue_Factor = IF(Target_Score &gt; 70, 0.05, IF(Target_Score &gt; 50, 0.02, 0.01))</w:t>
      </w:r>
    </w:p>
    <w:p/>
    <w:p>
      <w:pPr>
        <w:pStyle w:val="Heading3"/>
        <w:jc w:val="left"/>
      </w:pPr>
      <w:r>
        <w:t>5. ROI Summary Sheet</w:t>
      </w:r>
    </w:p>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Metric</w:t>
            </w:r>
          </w:p>
        </w:tc>
        <w:tc>
          <w:tcPr>
            <w:tcW w:type="dxa" w:w="1440"/>
          </w:tcPr>
          <w:p>
            <w:r>
              <w:rPr>
                <w:b/>
              </w:rPr>
              <w:t>Year 0</w:t>
            </w:r>
          </w:p>
        </w:tc>
        <w:tc>
          <w:tcPr>
            <w:tcW w:type="dxa" w:w="1440"/>
          </w:tcPr>
          <w:p>
            <w:r>
              <w:rPr>
                <w:b/>
              </w:rPr>
              <w:t>Year 1</w:t>
            </w:r>
          </w:p>
        </w:tc>
        <w:tc>
          <w:tcPr>
            <w:tcW w:type="dxa" w:w="1440"/>
          </w:tcPr>
          <w:p>
            <w:r>
              <w:rPr>
                <w:b/>
              </w:rPr>
              <w:t>Year 2</w:t>
            </w:r>
          </w:p>
        </w:tc>
        <w:tc>
          <w:tcPr>
            <w:tcW w:type="dxa" w:w="1440"/>
          </w:tcPr>
          <w:p>
            <w:r>
              <w:rPr>
                <w:b/>
              </w:rPr>
              <w:t>Year 3</w:t>
            </w:r>
          </w:p>
        </w:tc>
        <w:tc>
          <w:tcPr>
            <w:tcW w:type="dxa" w:w="1440"/>
          </w:tcPr>
          <w:p>
            <w:r>
              <w:rPr>
                <w:b/>
              </w:rPr>
              <w:t>Total</w:t>
            </w:r>
          </w:p>
        </w:tc>
      </w:tr>
      <w:tr>
        <w:tc>
          <w:tcPr>
            <w:tcW w:type="dxa" w:w="1440"/>
          </w:tcPr>
          <w:p>
            <w:r>
              <w:t>**Costs**</w:t>
            </w:r>
          </w:p>
        </w:tc>
        <w:tc>
          <w:tcPr>
            <w:tcW w:type="dxa" w:w="1440"/>
          </w:tcPr>
          <w:p>
            <w:r>
              <w:t>=Costs_Y0</w:t>
            </w:r>
          </w:p>
        </w:tc>
        <w:tc>
          <w:tcPr>
            <w:tcW w:type="dxa" w:w="1440"/>
          </w:tcPr>
          <w:p>
            <w:r>
              <w:t>=Costs_Y1</w:t>
            </w:r>
          </w:p>
        </w:tc>
        <w:tc>
          <w:tcPr>
            <w:tcW w:type="dxa" w:w="1440"/>
          </w:tcPr>
          <w:p>
            <w:r>
              <w:t>=Costs_Y2</w:t>
            </w:r>
          </w:p>
        </w:tc>
        <w:tc>
          <w:tcPr>
            <w:tcW w:type="dxa" w:w="1440"/>
          </w:tcPr>
          <w:p>
            <w:r>
              <w:t>=Costs_Y3</w:t>
            </w:r>
          </w:p>
        </w:tc>
        <w:tc>
          <w:tcPr>
            <w:tcW w:type="dxa" w:w="1440"/>
          </w:tcPr>
          <w:p>
            <w:r>
              <w:t>=Total_Costs</w:t>
            </w:r>
          </w:p>
        </w:tc>
      </w:tr>
      <w:tr>
        <w:tc>
          <w:tcPr>
            <w:tcW w:type="dxa" w:w="1440"/>
          </w:tcPr>
          <w:p>
            <w:r>
              <w:t>**Benefits**</w:t>
            </w:r>
          </w:p>
        </w:tc>
        <w:tc>
          <w:tcPr>
            <w:tcW w:type="dxa" w:w="1440"/>
          </w:tcPr>
          <w:p>
            <w:r>
              <w:t>=Benefits_Y0</w:t>
            </w:r>
          </w:p>
        </w:tc>
        <w:tc>
          <w:tcPr>
            <w:tcW w:type="dxa" w:w="1440"/>
          </w:tcPr>
          <w:p>
            <w:r>
              <w:t>=Benefits_Y1</w:t>
            </w:r>
          </w:p>
        </w:tc>
        <w:tc>
          <w:tcPr>
            <w:tcW w:type="dxa" w:w="1440"/>
          </w:tcPr>
          <w:p>
            <w:r>
              <w:t>=Benefits_Y2</w:t>
            </w:r>
          </w:p>
        </w:tc>
        <w:tc>
          <w:tcPr>
            <w:tcW w:type="dxa" w:w="1440"/>
          </w:tcPr>
          <w:p>
            <w:r>
              <w:t>=Benefits_Y3</w:t>
            </w:r>
          </w:p>
        </w:tc>
        <w:tc>
          <w:tcPr>
            <w:tcW w:type="dxa" w:w="1440"/>
          </w:tcPr>
          <w:p>
            <w:r>
              <w:t>=Total_Benefits</w:t>
            </w:r>
          </w:p>
        </w:tc>
      </w:tr>
      <w:tr>
        <w:tc>
          <w:tcPr>
            <w:tcW w:type="dxa" w:w="1440"/>
          </w:tcPr>
          <w:p>
            <w:r>
              <w:t>**Net Cash Flow**</w:t>
            </w:r>
          </w:p>
        </w:tc>
        <w:tc>
          <w:tcPr>
            <w:tcW w:type="dxa" w:w="1440"/>
          </w:tcPr>
          <w:p>
            <w:r>
              <w:t>=Benefits_Y0-Costs_Y0</w:t>
            </w:r>
          </w:p>
        </w:tc>
        <w:tc>
          <w:tcPr>
            <w:tcW w:type="dxa" w:w="1440"/>
          </w:tcPr>
          <w:p>
            <w:r>
              <w:t>=Benefits_Y1-Costs_Y1</w:t>
            </w:r>
          </w:p>
        </w:tc>
        <w:tc>
          <w:tcPr>
            <w:tcW w:type="dxa" w:w="1440"/>
          </w:tcPr>
          <w:p>
            <w:r>
              <w:t>=Benefits_Y2-Costs_Y2</w:t>
            </w:r>
          </w:p>
        </w:tc>
        <w:tc>
          <w:tcPr>
            <w:tcW w:type="dxa" w:w="1440"/>
          </w:tcPr>
          <w:p>
            <w:r>
              <w:t>=Benefits_Y3-Costs_Y3</w:t>
            </w:r>
          </w:p>
        </w:tc>
        <w:tc>
          <w:tcPr>
            <w:tcW w:type="dxa" w:w="1440"/>
          </w:tcPr>
          <w:p>
            <w:r>
              <w:t>=Total_Benefits-Total_Costs</w:t>
            </w:r>
          </w:p>
        </w:tc>
      </w:tr>
      <w:tr>
        <w:tc>
          <w:tcPr>
            <w:tcW w:type="dxa" w:w="1440"/>
          </w:tcPr>
          <w:p>
            <w:r>
              <w:t>**Cumulative Cash Flow**</w:t>
            </w:r>
          </w:p>
        </w:tc>
        <w:tc>
          <w:tcPr>
            <w:tcW w:type="dxa" w:w="1440"/>
          </w:tcPr>
          <w:p>
            <w:r>
              <w:t>=B4</w:t>
            </w:r>
          </w:p>
        </w:tc>
        <w:tc>
          <w:tcPr>
            <w:tcW w:type="dxa" w:w="1440"/>
          </w:tcPr>
          <w:p>
            <w:r>
              <w:t>=B4+C4</w:t>
            </w:r>
          </w:p>
        </w:tc>
        <w:tc>
          <w:tcPr>
            <w:tcW w:type="dxa" w:w="1440"/>
          </w:tcPr>
          <w:p>
            <w:r>
              <w:t>=B4+C4+D4</w:t>
            </w:r>
          </w:p>
        </w:tc>
        <w:tc>
          <w:tcPr>
            <w:tcW w:type="dxa" w:w="1440"/>
          </w:tcPr>
          <w:p>
            <w:r>
              <w:t>=B4+C4+D4+E4</w:t>
            </w:r>
          </w:p>
        </w:tc>
        <w:tc>
          <w:tcPr>
            <w:tcW w:type="dxa" w:w="1440"/>
          </w:tcPr>
          <w:p>
            <w:r/>
          </w:p>
        </w:tc>
      </w:tr>
      <w:tr>
        <w:tc>
          <w:tcPr>
            <w:tcW w:type="dxa" w:w="1440"/>
          </w:tcPr>
          <w:p>
            <w:r>
              <w:t>**Discounted Cash Flow**</w:t>
            </w:r>
          </w:p>
        </w:tc>
        <w:tc>
          <w:tcPr>
            <w:tcW w:type="dxa" w:w="1440"/>
          </w:tcPr>
          <w:p>
            <w:r>
              <w:t>=B4/(1+Discount_Rate)^0</w:t>
            </w:r>
          </w:p>
        </w:tc>
        <w:tc>
          <w:tcPr>
            <w:tcW w:type="dxa" w:w="1440"/>
          </w:tcPr>
          <w:p>
            <w:r>
              <w:t>=C4/(1+Discount_Rate)^1</w:t>
            </w:r>
          </w:p>
        </w:tc>
        <w:tc>
          <w:tcPr>
            <w:tcW w:type="dxa" w:w="1440"/>
          </w:tcPr>
          <w:p>
            <w:r>
              <w:t>=D4/(1+Discount_Rate)^2</w:t>
            </w:r>
          </w:p>
        </w:tc>
        <w:tc>
          <w:tcPr>
            <w:tcW w:type="dxa" w:w="1440"/>
          </w:tcPr>
          <w:p>
            <w:r>
              <w:t>=E4/(1+Discount_Rate)^3</w:t>
            </w:r>
          </w:p>
        </w:tc>
        <w:tc>
          <w:tcPr>
            <w:tcW w:type="dxa" w:w="1440"/>
          </w:tcPr>
          <w:p>
            <w:r>
              <w:t>=SUM(B6:E6)</w:t>
            </w:r>
          </w:p>
        </w:tc>
      </w:tr>
      <w:tr>
        <w:tc>
          <w:tcPr>
            <w:tcW w:type="dxa" w:w="1440"/>
          </w:tcPr>
          <w:p>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**ROI Metrics**</w:t>
            </w:r>
          </w:p>
        </w:tc>
        <w:tc>
          <w:tcPr>
            <w:tcW w:type="dxa" w:w="1440"/>
          </w:tcPr>
          <w:p>
            <w:r>
              <w:t>Value</w:t>
            </w:r>
          </w:p>
        </w:tc>
        <w:tc>
          <w:tcPr>
            <w:tcW w:type="dxa" w:w="1440"/>
          </w:tcPr>
          <w:p>
            <w:r/>
          </w:p>
        </w:tc>
        <w:tc>
          <w:tcPr>
            <w:tcW w:type="dxa" w:w="1440"/>
          </w:tcPr>
          <w:p>
            <w:r/>
          </w:p>
        </w:tc>
        <w:tc>
          <w:tcPr>
            <w:tcW w:type="dxa" w:w="1440"/>
          </w:tcPr>
          <w:p>
            <w:r/>
          </w:p>
        </w:tc>
        <w:tc>
          <w:tcPr>
            <w:tcW w:type="dxa" w:w="1440"/>
          </w:tcPr>
          <w:p>
            <w:r/>
          </w:p>
        </w:tc>
      </w:tr>
      <w:tr>
        <w:tc>
          <w:tcPr>
            <w:tcW w:type="dxa" w:w="1440"/>
          </w:tcPr>
          <w:p>
            <w:r>
              <w:t>Return on Investment (ROI)</w:t>
            </w:r>
          </w:p>
        </w:tc>
        <w:tc>
          <w:tcPr>
            <w:tcW w:type="dxa" w:w="1440"/>
          </w:tcPr>
          <w:p>
            <w:r>
              <w:t>=Total_Benefits/Total_Costs-1</w:t>
            </w:r>
          </w:p>
        </w:tc>
        <w:tc>
          <w:tcPr>
            <w:tcW w:type="dxa" w:w="1440"/>
          </w:tcPr>
          <w:p>
            <w:r/>
          </w:p>
        </w:tc>
        <w:tc>
          <w:tcPr>
            <w:tcW w:type="dxa" w:w="1440"/>
          </w:tcPr>
          <w:p>
            <w:r/>
          </w:p>
        </w:tc>
        <w:tc>
          <w:tcPr>
            <w:tcW w:type="dxa" w:w="1440"/>
          </w:tcPr>
          <w:p>
            <w:r/>
          </w:p>
        </w:tc>
        <w:tc>
          <w:tcPr>
            <w:tcW w:type="dxa" w:w="1440"/>
          </w:tcPr>
          <w:p>
            <w:r/>
          </w:p>
        </w:tc>
      </w:tr>
      <w:tr>
        <w:tc>
          <w:tcPr>
            <w:tcW w:type="dxa" w:w="1440"/>
          </w:tcPr>
          <w:p>
            <w:r>
              <w:t>ROI (%)</w:t>
            </w:r>
          </w:p>
        </w:tc>
        <w:tc>
          <w:tcPr>
            <w:tcW w:type="dxa" w:w="1440"/>
          </w:tcPr>
          <w:p>
            <w:r>
              <w:t>=B8*100 &amp; "%"</w:t>
            </w:r>
          </w:p>
        </w:tc>
        <w:tc>
          <w:tcPr>
            <w:tcW w:type="dxa" w:w="1440"/>
          </w:tcPr>
          <w:p>
            <w:r/>
          </w:p>
        </w:tc>
        <w:tc>
          <w:tcPr>
            <w:tcW w:type="dxa" w:w="1440"/>
          </w:tcPr>
          <w:p>
            <w:r/>
          </w:p>
        </w:tc>
        <w:tc>
          <w:tcPr>
            <w:tcW w:type="dxa" w:w="1440"/>
          </w:tcPr>
          <w:p>
            <w:r/>
          </w:p>
        </w:tc>
        <w:tc>
          <w:tcPr>
            <w:tcW w:type="dxa" w:w="1440"/>
          </w:tcPr>
          <w:p>
            <w:r/>
          </w:p>
        </w:tc>
      </w:tr>
      <w:tr>
        <w:tc>
          <w:tcPr>
            <w:tcW w:type="dxa" w:w="1440"/>
          </w:tcPr>
          <w:p>
            <w:r>
              <w:t>Net Present Value (NPV)</w:t>
            </w:r>
          </w:p>
        </w:tc>
        <w:tc>
          <w:tcPr>
            <w:tcW w:type="dxa" w:w="1440"/>
          </w:tcPr>
          <w:p>
            <w:r>
              <w:t>=NPV(Discount_Rate, C4:E4)+B4</w:t>
            </w:r>
          </w:p>
        </w:tc>
        <w:tc>
          <w:tcPr>
            <w:tcW w:type="dxa" w:w="1440"/>
          </w:tcPr>
          <w:p>
            <w:r/>
          </w:p>
        </w:tc>
        <w:tc>
          <w:tcPr>
            <w:tcW w:type="dxa" w:w="1440"/>
          </w:tcPr>
          <w:p>
            <w:r/>
          </w:p>
        </w:tc>
        <w:tc>
          <w:tcPr>
            <w:tcW w:type="dxa" w:w="1440"/>
          </w:tcPr>
          <w:p>
            <w:r/>
          </w:p>
        </w:tc>
        <w:tc>
          <w:tcPr>
            <w:tcW w:type="dxa" w:w="1440"/>
          </w:tcPr>
          <w:p>
            <w:r/>
          </w:p>
        </w:tc>
      </w:tr>
      <w:tr>
        <w:tc>
          <w:tcPr>
            <w:tcW w:type="dxa" w:w="1440"/>
          </w:tcPr>
          <w:p>
            <w:r>
              <w:t>Payback Period (months)</w:t>
            </w:r>
          </w:p>
        </w:tc>
        <w:tc>
          <w:tcPr>
            <w:tcW w:type="dxa" w:w="1440"/>
          </w:tcPr>
          <w:p>
            <w:r>
              <w:t>=Payback_Period_Formula</w:t>
            </w:r>
          </w:p>
        </w:tc>
        <w:tc>
          <w:tcPr>
            <w:tcW w:type="dxa" w:w="1440"/>
          </w:tcPr>
          <w:p>
            <w:r/>
          </w:p>
        </w:tc>
        <w:tc>
          <w:tcPr>
            <w:tcW w:type="dxa" w:w="1440"/>
          </w:tcPr>
          <w:p>
            <w:r/>
          </w:p>
        </w:tc>
        <w:tc>
          <w:tcPr>
            <w:tcW w:type="dxa" w:w="1440"/>
          </w:tcPr>
          <w:p>
            <w:r/>
          </w:p>
        </w:tc>
        <w:tc>
          <w:tcPr>
            <w:tcW w:type="dxa" w:w="1440"/>
          </w:tcPr>
          <w:p>
            <w:r/>
          </w:p>
        </w:tc>
      </w:tr>
      <w:tr>
        <w:tc>
          <w:tcPr>
            <w:tcW w:type="dxa" w:w="1440"/>
          </w:tcPr>
          <w:p>
            <w:r>
              <w:t>Internal Rate of Return (IRR)</w:t>
            </w:r>
          </w:p>
        </w:tc>
        <w:tc>
          <w:tcPr>
            <w:tcW w:type="dxa" w:w="1440"/>
          </w:tcPr>
          <w:p>
            <w:r>
              <w:t>=IRR(B4:E4)</w:t>
            </w:r>
          </w:p>
        </w:tc>
        <w:tc>
          <w:tcPr>
            <w:tcW w:type="dxa" w:w="1440"/>
          </w:tcPr>
          <w:p>
            <w:r/>
          </w:p>
        </w:tc>
        <w:tc>
          <w:tcPr>
            <w:tcW w:type="dxa" w:w="1440"/>
          </w:tcPr>
          <w:p>
            <w:r/>
          </w:p>
        </w:tc>
        <w:tc>
          <w:tcPr>
            <w:tcW w:type="dxa" w:w="1440"/>
          </w:tcPr>
          <w:p>
            <w:r/>
          </w:p>
        </w:tc>
        <w:tc>
          <w:tcPr>
            <w:tcW w:type="dxa" w:w="1440"/>
          </w:tcPr>
          <w:p>
            <w:r/>
          </w:p>
        </w:tc>
      </w:tr>
    </w:tbl>
    <w:p/>
    <w:p>
      <w:r>
        <w:t>**Payback Period Formula:**</w:t>
      </w:r>
    </w:p>
    <w:p>
      <w:r>
        <w:t>```</w:t>
      </w:r>
    </w:p>
    <w:p>
      <w:r>
        <w:t>=IF(B4&gt;=0, 0,</w:t>
      </w:r>
    </w:p>
    <w:p>
      <w:r>
        <w:t xml:space="preserve">  IF(B4+C4&gt;=0, -B4/C4*12,</w:t>
      </w:r>
    </w:p>
    <w:p>
      <w:r>
        <w:t xml:space="preserve">    IF(B4+C4+D4&gt;=0, 12-((B4+C4)/D4*12),</w:t>
      </w:r>
    </w:p>
    <w:p>
      <w:r>
        <w:t xml:space="preserve">      IF(B4+C4+D4+E4&gt;=0, 24-((B4+C4+D4)/E4*12),</w:t>
      </w:r>
    </w:p>
    <w:p>
      <w:r>
        <w:t xml:space="preserve">        "Not within 3 years"))))</w:t>
      </w:r>
    </w:p>
    <w:p>
      <w:r>
        <w:t>```</w:t>
      </w:r>
    </w:p>
    <w:p/>
    <w:p>
      <w:pPr>
        <w:pStyle w:val="Heading3"/>
        <w:jc w:val="left"/>
      </w:pPr>
      <w:r>
        <w:t>6. Visualization Dashboard Sheet</w:t>
      </w:r>
    </w:p>
    <w:p/>
    <w:p>
      <w:r>
        <w:t>The visualization dashboard should include the following charts:</w:t>
      </w:r>
    </w:p>
    <w:p/>
    <w:p>
      <w:pPr>
        <w:pStyle w:val="ListNumber"/>
      </w:pPr>
      <w:r>
        <w:t>**Cumulative Cash Flow Chart**</w:t>
      </w:r>
    </w:p>
    <w:p>
      <w:r>
        <w:t xml:space="preserve">   - Line chart showing cumulative costs, benefits, and net cash flow over the 3-year period</w:t>
      </w:r>
    </w:p>
    <w:p>
      <w:r>
        <w:t xml:space="preserve">   - X-axis: Quarters (Q1 Y1 through Q4 Y3)</w:t>
      </w:r>
    </w:p>
    <w:p>
      <w:r>
        <w:t xml:space="preserve">   - Y-axis: Cumulative amount in AUD</w:t>
      </w:r>
    </w:p>
    <w:p>
      <w:r>
        <w:t xml:space="preserve">   - Lines for: Cumulative Costs, Cumulative Benefits, Cumulative Net Cash Flow</w:t>
      </w:r>
    </w:p>
    <w:p/>
    <w:p>
      <w:pPr>
        <w:pStyle w:val="ListNumber"/>
      </w:pPr>
      <w:r>
        <w:t>**ROI Breakdown by Category**</w:t>
      </w:r>
    </w:p>
    <w:p>
      <w:r>
        <w:t xml:space="preserve">   - Stacked bar chart showing the contribution of each benefit category to the total ROI</w:t>
      </w:r>
    </w:p>
    <w:p>
      <w:r>
        <w:t xml:space="preserve">   - Categories: Cost Savings (3 types), Efficiency Gains (3 types), Revenue Opportunities (3 types)</w:t>
      </w:r>
    </w:p>
    <w:p>
      <w:r>
        <w:t xml:space="preserve">   - X-axis: Benefit categories</w:t>
      </w:r>
    </w:p>
    <w:p>
      <w:r>
        <w:t xml:space="preserve">   - Y-axis: Amount in AUD</w:t>
      </w:r>
    </w:p>
    <w:p/>
    <w:p>
      <w:pPr>
        <w:pStyle w:val="ListNumber"/>
      </w:pPr>
      <w:r>
        <w:t>**Payback Analysis**</w:t>
      </w:r>
    </w:p>
    <w:p>
      <w:r>
        <w:t xml:space="preserve">   - Line chart showing the payback trajectory</w:t>
      </w:r>
    </w:p>
    <w:p>
      <w:r>
        <w:t xml:space="preserve">   - X-axis: Months (1-36)</w:t>
      </w:r>
    </w:p>
    <w:p>
      <w:r>
        <w:t xml:space="preserve">   - Y-axis: Cumulative net cash flow</w:t>
      </w:r>
    </w:p>
    <w:p>
      <w:r>
        <w:t xml:space="preserve">   - Horizontal line at y=0 to show breakeven point</w:t>
      </w:r>
    </w:p>
    <w:p/>
    <w:p>
      <w:r>
        <w:t>4. **Sensitivity Analysis**</w:t>
      </w:r>
    </w:p>
    <w:p>
      <w:r>
        <w:t xml:space="preserve">   - Tornado chart showing how variations in key assumptions affect the ROI</w:t>
      </w:r>
    </w:p>
    <w:p>
      <w:r>
        <w:t xml:space="preserve">   - Parameters to vary: Implementation cost, benefit realization timeline, discount rate</w:t>
      </w:r>
    </w:p>
    <w:p>
      <w:r>
        <w:t xml:space="preserve">   - X-axis: ROI percentage</w:t>
      </w:r>
    </w:p>
    <w:p>
      <w:r>
        <w:t xml:space="preserve">   - Y-axis: Parameters varied</w:t>
      </w:r>
    </w:p>
    <w:p/>
    <w:p>
      <w:pPr>
        <w:pStyle w:val="Heading3"/>
        <w:jc w:val="left"/>
      </w:pPr>
      <w:r>
        <w:t>Implementation Notes</w:t>
      </w:r>
    </w:p>
    <w:p/>
    <w:p>
      <w:pPr>
        <w:pStyle w:val="ListNumber"/>
      </w:pPr>
      <w:r>
        <w:t>**Customization**</w:t>
      </w:r>
    </w:p>
    <w:p>
      <w:r>
        <w:t xml:space="preserve">   - All formulas should be adjustable to accommodate client-specific factors</w:t>
      </w:r>
    </w:p>
    <w:p>
      <w:r>
        <w:t xml:space="preserve">   - Include cell comments explaining calculation logic and assumptions</w:t>
      </w:r>
    </w:p>
    <w:p>
      <w:r>
        <w:t xml:space="preserve">   - Use conditional formatting to highlight key metrics and thresholds</w:t>
      </w:r>
    </w:p>
    <w:p/>
    <w:p>
      <w:pPr>
        <w:pStyle w:val="ListNumber"/>
      </w:pPr>
      <w:r>
        <w:t>**User Experience**</w:t>
      </w:r>
    </w:p>
    <w:p>
      <w:r>
        <w:t xml:space="preserve">   - Include data validation to prevent invalid inputs</w:t>
      </w:r>
    </w:p>
    <w:p>
      <w:r>
        <w:t xml:space="preserve">   - Provide clear instructions for each section</w:t>
      </w:r>
    </w:p>
    <w:p>
      <w:r>
        <w:t xml:space="preserve">   - Use consistent formatting and color coding</w:t>
      </w:r>
    </w:p>
    <w:p/>
    <w:p>
      <w:pPr>
        <w:pStyle w:val="ListNumber"/>
      </w:pPr>
      <w:r>
        <w:t>**Australian PropTech Specifics**</w:t>
      </w:r>
    </w:p>
    <w:p>
      <w:r>
        <w:t xml:space="preserve">   - Include Australian tax considerations where applicable</w:t>
      </w:r>
    </w:p>
    <w:p>
      <w:r>
        <w:t xml:space="preserve">   - Reference Australian PropTech industry benchmarks</w:t>
      </w:r>
    </w:p>
    <w:p>
      <w:r>
        <w:t xml:space="preserve">   - Account for Australian labor costs and market conditions</w:t>
      </w:r>
    </w:p>
    <w:p/>
    <w:p>
      <w:r>
        <w:t>4. **Integration with Assessment**</w:t>
      </w:r>
    </w:p>
    <w:p>
      <w:r>
        <w:t xml:space="preserve">   - Allow for direct import of assessment scores</w:t>
      </w:r>
    </w:p>
    <w:p>
      <w:r>
        <w:t xml:space="preserve">   - Align benefit calculations with specific improvement recommendations</w:t>
      </w:r>
    </w:p>
    <w:p>
      <w:r>
        <w:t xml:space="preserve">   - Connect ROI projections to implementation roadmap phases</w:t>
      </w:r>
    </w:p>
    <w:p/>
    <w:p/>
    <w:p/>
    <w:p>
      <w:pPr>
        <w:pStyle w:val="Heading3"/>
        <w:jc w:val="left"/>
      </w:pPr>
      <w:r>
        <w:t>Sample Excel Formulas</w:t>
      </w:r>
    </w:p>
    <w:p/>
    <w:p>
      <w:r>
        <w:t>Below are sample Excel formulas for key calculations in the ROI model:</w:t>
      </w:r>
    </w:p>
    <w:p/>
    <w:p>
      <w:pPr>
        <w:pStyle w:val="Heading4"/>
        <w:jc w:val="left"/>
      </w:pPr>
      <w:r>
        <w:t>Development Cost Calculation</w:t>
      </w:r>
    </w:p>
    <w:p>
      <w:r>
        <w:t>```</w:t>
      </w:r>
    </w:p>
    <w:p>
      <w:r>
        <w:t>=IF(Implementation_Timeframe&lt;=12,</w:t>
      </w:r>
    </w:p>
    <w:p>
      <w:r>
        <w:t xml:space="preserve">    (Target_Score-Current_Score)*Developer_Day_Rate*Complexity_Factor,</w:t>
      </w:r>
    </w:p>
    <w:p>
      <w:r>
        <w:t xml:space="preserve">    (Target_Score-Current_Score)*Developer_Day_Rate*Complexity_Factor*0.7)</w:t>
      </w:r>
    </w:p>
    <w:p>
      <w:r>
        <w:t>```</w:t>
      </w:r>
    </w:p>
    <w:p/>
    <w:p>
      <w:pPr>
        <w:pStyle w:val="Heading4"/>
        <w:jc w:val="left"/>
      </w:pPr>
      <w:r>
        <w:t>Manual Process Savings</w:t>
      </w:r>
    </w:p>
    <w:p>
      <w:r>
        <w:t>```</w:t>
      </w:r>
    </w:p>
    <w:p>
      <w:r>
        <w:t>=Current_Manual_Process_Cost*((Target_Score-Current_Score)/100*0.8)</w:t>
      </w:r>
    </w:p>
    <w:p>
      <w:r>
        <w:t>```</w:t>
      </w:r>
    </w:p>
    <w:p/>
    <w:p>
      <w:pPr>
        <w:pStyle w:val="Heading4"/>
        <w:jc w:val="left"/>
      </w:pPr>
      <w:r>
        <w:t>Enhanced User Experience Revenue</w:t>
      </w:r>
    </w:p>
    <w:p>
      <w:r>
        <w:t>```</w:t>
      </w:r>
    </w:p>
    <w:p>
      <w:r>
        <w:t>=Annual_Website_Traffic*((Target_Score-Current_Score)/100*0.1*Current_Conversion_Rate)*Avg_Lead_Value</w:t>
      </w:r>
    </w:p>
    <w:p>
      <w:r>
        <w:t>```</w:t>
      </w:r>
    </w:p>
    <w:p/>
    <w:p>
      <w:pPr>
        <w:pStyle w:val="Heading4"/>
        <w:jc w:val="left"/>
      </w:pPr>
      <w:r>
        <w:t>ROI Calculation</w:t>
      </w:r>
    </w:p>
    <w:p>
      <w:r>
        <w:t>```</w:t>
      </w:r>
    </w:p>
    <w:p>
      <w:r>
        <w:t>=(Total_Benefits/Total_Costs-1)*100</w:t>
      </w:r>
    </w:p>
    <w:p>
      <w:r>
        <w:t>```</w:t>
      </w:r>
    </w:p>
    <w:p/>
    <w:p>
      <w:pPr>
        <w:pStyle w:val="Heading4"/>
        <w:jc w:val="left"/>
      </w:pPr>
      <w:r>
        <w:t>NPV Calculation</w:t>
      </w:r>
    </w:p>
    <w:p>
      <w:r>
        <w:t>```</w:t>
      </w:r>
    </w:p>
    <w:p>
      <w:r>
        <w:t>=NPV(Discount_Rate/100, C4:E4)+B4</w:t>
      </w:r>
    </w:p>
    <w:p>
      <w:r>
        <w:t>```</w:t>
      </w:r>
    </w:p>
    <w:p/>
    <w:p>
      <w:pPr>
        <w:pStyle w:val="Heading4"/>
        <w:jc w:val="left"/>
      </w:pPr>
      <w:r>
        <w:t>IRR Calculation</w:t>
      </w:r>
    </w:p>
    <w:p>
      <w:r>
        <w:t>```</w:t>
      </w:r>
    </w:p>
    <w:p>
      <w:r>
        <w:t>=IRR(B4:E4)*100</w:t>
      </w:r>
    </w:p>
    <w:p>
      <w:r>
        <w:t>```</w:t>
      </w:r>
    </w:p>
    <w:p/>
    <w:p/>
    <w:p/>
    <w:p>
      <w:r>
        <w:t>This document provides the structure and formulas for creating the ROI Calculation Model in Excel or Google Sheets. The actual implementation should include proper formatting, data validation, and visualization capabilities to create a professional and user-friendly tool for PropTech companies to evaluate the potential return on investment from AGI-ready website improvements.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000000"/>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000000"/>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libri" w:hAnsi="Calibri"/>
      <w:b/>
      <w:bCs/>
      <w:i/>
      <w:iCs/>
      <w:color w:val="000000"/>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000000"/>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