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Sunaiva AGI-Ready Website Assessment</w:t>
        <w:br/>
        <w:t>Client Assessment Questionnaire</w:t>
      </w:r>
    </w:p>
    <w:p>
      <w:r>
        <w:t>Prepared by: Sunaiva</w:t>
      </w:r>
    </w:p>
    <w:p>
      <w:r>
        <w:t>Version: 1.0</w:t>
      </w:r>
    </w:p>
    <w:p>
      <w:r>
        <w:t>Date: May 2025</w:t>
      </w:r>
    </w:p>
    <w:p/>
    <w:p>
      <w:pPr>
        <w:pStyle w:val="Heading1"/>
        <w:jc w:val="left"/>
      </w:pPr>
      <w:r>
        <w:t>Sunaiva AGI-Ready Website Assessment</w:t>
      </w:r>
    </w:p>
    <w:p>
      <w:pPr>
        <w:pStyle w:val="Heading2"/>
        <w:jc w:val="left"/>
      </w:pPr>
      <w:r>
        <w:t>Client Assessment Questionnaire</w:t>
      </w:r>
    </w:p>
    <w:p/>
    <w:p>
      <w:pPr>
        <w:pStyle w:val="Heading3"/>
        <w:jc w:val="left"/>
      </w:pPr>
      <w:r>
        <w:t>Company Information</w:t>
      </w:r>
    </w:p>
    <w:p>
      <w:pPr>
        <w:pStyle w:val="ListNumber"/>
      </w:pPr>
      <w:r>
        <w:t>Company Name:</w:t>
      </w:r>
    </w:p>
    <w:p>
      <w:pPr>
        <w:pStyle w:val="ListNumber"/>
      </w:pPr>
      <w:r>
        <w:t>Website URL:</w:t>
      </w:r>
    </w:p>
    <w:p>
      <w:pPr>
        <w:pStyle w:val="ListNumber"/>
      </w:pPr>
      <w:r>
        <w:t>Primary Contact Name:</w:t>
      </w:r>
    </w:p>
    <w:p>
      <w:r>
        <w:t>4. Contact Position/Title:</w:t>
      </w:r>
    </w:p>
    <w:p>
      <w:r>
        <w:t>5. Contact Email:</w:t>
      </w:r>
    </w:p>
    <w:p>
      <w:r>
        <w:t>6. Contact Phone:</w:t>
      </w:r>
    </w:p>
    <w:p>
      <w:r>
        <w:t>7. Number of years in operation:</w:t>
      </w:r>
    </w:p>
    <w:p>
      <w:r>
        <w:t>8. Number of employees:</w:t>
      </w:r>
    </w:p>
    <w:p>
      <w:r>
        <w:t>9. Primary PropTech services/products offered:</w:t>
      </w:r>
    </w:p>
    <w:p>
      <w:r>
        <w:t>10. Target customer segments:</w:t>
      </w:r>
    </w:p>
    <w:p/>
    <w:p>
      <w:pPr>
        <w:pStyle w:val="Heading3"/>
        <w:jc w:val="left"/>
      </w:pPr>
      <w:r>
        <w:t>Business Goals and Pain Points</w:t>
      </w:r>
    </w:p>
    <w:p/>
    <w:p>
      <w:r>
        <w:t>11. What are your primary business objectives for your website? (Select all that apply)</w:t>
      </w:r>
    </w:p>
    <w:p>
      <w:r>
        <w:t xml:space="preserve">    - Lead generation</w:t>
      </w:r>
    </w:p>
    <w:p>
      <w:r>
        <w:t xml:space="preserve">    - Customer self-service</w:t>
      </w:r>
    </w:p>
    <w:p>
      <w:r>
        <w:t xml:space="preserve">    - Property listings/search</w:t>
      </w:r>
    </w:p>
    <w:p>
      <w:r>
        <w:t xml:space="preserve">    - Client portal access</w:t>
      </w:r>
    </w:p>
    <w:p>
      <w:r>
        <w:t xml:space="preserve">    - Brand awareness</w:t>
      </w:r>
    </w:p>
    <w:p>
      <w:r>
        <w:t xml:space="preserve">    - Content marketing</w:t>
      </w:r>
    </w:p>
    <w:p>
      <w:r>
        <w:t xml:space="preserve">    - Other (please specify)</w:t>
      </w:r>
    </w:p>
    <w:p/>
    <w:p>
      <w:r>
        <w:t>12. What are your top three pain points with your current website?</w:t>
      </w:r>
    </w:p>
    <w:p/>
    <w:p>
      <w:r>
        <w:t>13. How do you currently measure website success? What KPIs do you track?</w:t>
      </w:r>
    </w:p>
    <w:p/>
    <w:p>
      <w:r>
        <w:t>14. What specific business processes do you hope to improve through better website technology?</w:t>
      </w:r>
    </w:p>
    <w:p/>
    <w:p>
      <w:r>
        <w:t>15. What is your timeline for website improvements or redevelopment?</w:t>
      </w:r>
    </w:p>
    <w:p/>
    <w:p>
      <w:r>
        <w:t>16. What is your approximate budget range for website improvements?</w:t>
      </w:r>
    </w:p>
    <w:p>
      <w:r>
        <w:t xml:space="preserve">    - Under $10,000 AUD</w:t>
      </w:r>
    </w:p>
    <w:p>
      <w:r>
        <w:t xml:space="preserve">    - $10,000-$25,000 AUD</w:t>
      </w:r>
    </w:p>
    <w:p>
      <w:r>
        <w:t xml:space="preserve">    - $25,000-$50,000 AUD</w:t>
      </w:r>
    </w:p>
    <w:p>
      <w:r>
        <w:t xml:space="preserve">    - $50,000-$100,000 AUD</w:t>
      </w:r>
    </w:p>
    <w:p>
      <w:r>
        <w:t xml:space="preserve">    - Over $100,000 AUD</w:t>
      </w:r>
    </w:p>
    <w:p/>
    <w:p>
      <w:r>
        <w:t>17. How important is your website to your overall business strategy? (Scale 1-10)</w:t>
      </w:r>
    </w:p>
    <w:p/>
    <w:p>
      <w:r>
        <w:t>18. What competitive advantages do you hope to gain through website improvements?</w:t>
      </w:r>
    </w:p>
    <w:p/>
    <w:p>
      <w:r>
        <w:t>19. Are there specific customer journeys or user experiences you're looking to enhance?</w:t>
      </w:r>
    </w:p>
    <w:p/>
    <w:p>
      <w:r>
        <w:t>20. What are your growth projections for the next 12-24 months, and how might this impact your website needs?</w:t>
      </w:r>
    </w:p>
    <w:p/>
    <w:p>
      <w:pPr>
        <w:pStyle w:val="Heading3"/>
        <w:jc w:val="left"/>
      </w:pPr>
      <w:r>
        <w:t>Current Website Architecture</w:t>
      </w:r>
    </w:p>
    <w:p/>
    <w:p>
      <w:r>
        <w:t>21. When was your current website last redesigned or significantly updated?</w:t>
      </w:r>
    </w:p>
    <w:p/>
    <w:p>
      <w:r>
        <w:t>22. What Content Management System (CMS) does your website currently use?</w:t>
      </w:r>
    </w:p>
    <w:p>
      <w:r>
        <w:t xml:space="preserve">    - WordPress</w:t>
      </w:r>
    </w:p>
    <w:p>
      <w:r>
        <w:t xml:space="preserve">    - Drupal</w:t>
      </w:r>
    </w:p>
    <w:p>
      <w:r>
        <w:t xml:space="preserve">    - Wix</w:t>
      </w:r>
    </w:p>
    <w:p>
      <w:r>
        <w:t xml:space="preserve">    - Squarespace</w:t>
      </w:r>
    </w:p>
    <w:p>
      <w:r>
        <w:t xml:space="preserve">    - Custom-built solution</w:t>
      </w:r>
    </w:p>
    <w:p>
      <w:r>
        <w:t xml:space="preserve">    - Other (please specify)</w:t>
      </w:r>
    </w:p>
    <w:p/>
    <w:p>
      <w:r>
        <w:t>23. Is your website responsive/mobile-friendly? If yes, was it built with a mobile-first approach?</w:t>
      </w:r>
    </w:p>
    <w:p/>
    <w:p>
      <w:r>
        <w:t>24. What is your current website hosting arrangement?</w:t>
      </w:r>
    </w:p>
    <w:p>
      <w:r>
        <w:t xml:space="preserve">    - Shared hosting</w:t>
      </w:r>
    </w:p>
    <w:p>
      <w:r>
        <w:t xml:space="preserve">    - VPS/Cloud hosting (e.g., AWS, Azure, GCP)</w:t>
      </w:r>
    </w:p>
    <w:p>
      <w:r>
        <w:t xml:space="preserve">    - Dedicated server</w:t>
      </w:r>
    </w:p>
    <w:p>
      <w:r>
        <w:t xml:space="preserve">    - Managed WordPress hosting</w:t>
      </w:r>
    </w:p>
    <w:p>
      <w:r>
        <w:t xml:space="preserve">    - Other (please specify)</w:t>
      </w:r>
    </w:p>
    <w:p/>
    <w:p>
      <w:r>
        <w:t>25. Do you have a staging/development environment for your website?</w:t>
      </w:r>
    </w:p>
    <w:p/>
    <w:p>
      <w:r>
        <w:t>26. What is your current approach to website security?</w:t>
      </w:r>
    </w:p>
    <w:p>
      <w:r>
        <w:t xml:space="preserve">    - Regular updates only</w:t>
      </w:r>
    </w:p>
    <w:p>
      <w:r>
        <w:t xml:space="preserve">    - Security plugin/service (please specify)</w:t>
      </w:r>
    </w:p>
    <w:p>
      <w:r>
        <w:t xml:space="preserve">    - Professional security monitoring</w:t>
      </w:r>
    </w:p>
    <w:p>
      <w:r>
        <w:t xml:space="preserve">    - No specific security measures</w:t>
      </w:r>
    </w:p>
    <w:p>
      <w:r>
        <w:t xml:space="preserve">    - Other (please specify)</w:t>
      </w:r>
    </w:p>
    <w:p/>
    <w:p>
      <w:r>
        <w:t>27. How is your website currently backed up?</w:t>
      </w:r>
    </w:p>
    <w:p/>
    <w:p>
      <w:r>
        <w:t>28. What is your current page load speed? Have you conducted performance testing?</w:t>
      </w:r>
    </w:p>
    <w:p/>
    <w:p>
      <w:r>
        <w:t>29. Do you use a CDN (Content Delivery Network)? If yes, which one?</w:t>
      </w:r>
    </w:p>
    <w:p/>
    <w:p>
      <w:r>
        <w:t>30. What analytics platforms do you currently use?</w:t>
      </w:r>
    </w:p>
    <w:p>
      <w:r>
        <w:t xml:space="preserve">    - Google Analytics</w:t>
      </w:r>
    </w:p>
    <w:p>
      <w:r>
        <w:t xml:space="preserve">    - Adobe Analytics</w:t>
      </w:r>
    </w:p>
    <w:p>
      <w:r>
        <w:t xml:space="preserve">    - Hotjar</w:t>
      </w:r>
    </w:p>
    <w:p>
      <w:r>
        <w:t xml:space="preserve">    - Mixpanel</w:t>
      </w:r>
    </w:p>
    <w:p>
      <w:r>
        <w:t xml:space="preserve">    - Other (please specify)</w:t>
      </w:r>
    </w:p>
    <w:p/>
    <w:p>
      <w:pPr>
        <w:pStyle w:val="Heading3"/>
        <w:jc w:val="left"/>
      </w:pPr>
      <w:r>
        <w:t>Technical Inventory</w:t>
      </w:r>
    </w:p>
    <w:p/>
    <w:p>
      <w:r>
        <w:t>31. Please list all plugins/extensions currently used on your website:</w:t>
      </w:r>
    </w:p>
    <w:p/>
    <w:p>
      <w:r>
        <w:t>32. What third-party services are integrated with your website? (Select all that apply)</w:t>
      </w:r>
    </w:p>
    <w:p>
      <w:r>
        <w:t xml:space="preserve">    - CRM system (please specify)</w:t>
      </w:r>
    </w:p>
    <w:p>
      <w:r>
        <w:t xml:space="preserve">    - Marketing automation (please specify)</w:t>
      </w:r>
    </w:p>
    <w:p>
      <w:r>
        <w:t xml:space="preserve">    - Email marketing platform (please specify)</w:t>
      </w:r>
    </w:p>
    <w:p>
      <w:r>
        <w:t xml:space="preserve">    - Payment gateway (please specify)</w:t>
      </w:r>
    </w:p>
    <w:p>
      <w:r>
        <w:t xml:space="preserve">    - IDX/MLS integration (please specify)</w:t>
      </w:r>
    </w:p>
    <w:p>
      <w:r>
        <w:t xml:space="preserve">    - Property management software (please specify)</w:t>
      </w:r>
    </w:p>
    <w:p>
      <w:r>
        <w:t xml:space="preserve">    - Chat/messaging services (please specify)</w:t>
      </w:r>
    </w:p>
    <w:p>
      <w:r>
        <w:t xml:space="preserve">    - Other (please specify)</w:t>
      </w:r>
    </w:p>
    <w:p/>
    <w:p>
      <w:r>
        <w:t>33. Does your website have a documented API? If yes, please describe its capabilities.</w:t>
      </w:r>
    </w:p>
    <w:p/>
    <w:p>
      <w:r>
        <w:t>34. How is user authentication handled on your website?</w:t>
      </w:r>
    </w:p>
    <w:p>
      <w:r>
        <w:t xml:space="preserve">    - Basic username/password</w:t>
      </w:r>
    </w:p>
    <w:p>
      <w:r>
        <w:t xml:space="preserve">    - Social login options</w:t>
      </w:r>
    </w:p>
    <w:p>
      <w:r>
        <w:t xml:space="preserve">    - Two-factor authentication</w:t>
      </w:r>
    </w:p>
    <w:p>
      <w:r>
        <w:t xml:space="preserve">    - Single sign-on (SSO)</w:t>
      </w:r>
    </w:p>
    <w:p>
      <w:r>
        <w:t xml:space="preserve">    - Other (please specify)</w:t>
      </w:r>
    </w:p>
    <w:p/>
    <w:p>
      <w:r>
        <w:t>35. What database system does your website use?</w:t>
      </w:r>
    </w:p>
    <w:p>
      <w:r>
        <w:t xml:space="preserve">    - MySQL</w:t>
      </w:r>
    </w:p>
    <w:p>
      <w:r>
        <w:t xml:space="preserve">    - PostgreSQL</w:t>
      </w:r>
    </w:p>
    <w:p>
      <w:r>
        <w:t xml:space="preserve">    - MongoDB</w:t>
      </w:r>
    </w:p>
    <w:p>
      <w:r>
        <w:t xml:space="preserve">    - Microsoft SQL Server</w:t>
      </w:r>
    </w:p>
    <w:p>
      <w:r>
        <w:t xml:space="preserve">    - Other (please specify)</w:t>
      </w:r>
    </w:p>
    <w:p/>
    <w:p>
      <w:r>
        <w:t>36. How is your website's content structured? Do you use custom post types, taxonomies, or other content organization methods?</w:t>
      </w:r>
    </w:p>
    <w:p/>
    <w:p>
      <w:r>
        <w:t>37. What development frameworks or libraries are used in your website? (e.g., React, Vue, jQuery)</w:t>
      </w:r>
    </w:p>
    <w:p/>
    <w:p>
      <w:r>
        <w:t>38. Do you have a headless CMS implementation or API-first approach?</w:t>
      </w:r>
    </w:p>
    <w:p/>
    <w:p>
      <w:r>
        <w:t>39. How are forms handled on your website?</w:t>
      </w:r>
    </w:p>
    <w:p>
      <w:r>
        <w:t xml:space="preserve">    - Native CMS form handling</w:t>
      </w:r>
    </w:p>
    <w:p>
      <w:r>
        <w:t xml:space="preserve">    - Form plugin (please specify)</w:t>
      </w:r>
    </w:p>
    <w:p>
      <w:r>
        <w:t xml:space="preserve">    - Third-party form service (please specify)</w:t>
      </w:r>
    </w:p>
    <w:p>
      <w:r>
        <w:t xml:space="preserve">    - Custom form solution</w:t>
      </w:r>
    </w:p>
    <w:p>
      <w:r>
        <w:t xml:space="preserve">    - Other (please specify)</w:t>
      </w:r>
    </w:p>
    <w:p/>
    <w:p>
      <w:r>
        <w:t>40. What is your current approach to SEO?</w:t>
      </w:r>
    </w:p>
    <w:p>
      <w:r>
        <w:t xml:space="preserve">    - In-house SEO management</w:t>
      </w:r>
    </w:p>
    <w:p>
      <w:r>
        <w:t xml:space="preserve">    - SEO plugin (please specify)</w:t>
      </w:r>
    </w:p>
    <w:p>
      <w:r>
        <w:t xml:space="preserve">    - External SEO agency</w:t>
      </w:r>
    </w:p>
    <w:p>
      <w:r>
        <w:t xml:space="preserve">    - No specific SEO strategy</w:t>
      </w:r>
    </w:p>
    <w:p>
      <w:r>
        <w:t xml:space="preserve">    - Other (please specify)</w:t>
      </w:r>
    </w:p>
    <w:p/>
    <w:p>
      <w:pPr>
        <w:pStyle w:val="Heading3"/>
        <w:jc w:val="left"/>
      </w:pPr>
      <w:r>
        <w:t>Current AI Implementation Assessment</w:t>
      </w:r>
    </w:p>
    <w:p/>
    <w:p>
      <w:r>
        <w:t>41. Are you currently using any AI tools or services on your website? If yes, please list them and their functions.</w:t>
      </w:r>
    </w:p>
    <w:p/>
    <w:p>
      <w:r>
        <w:t>42. What specific business problems are you trying to solve with AI on your website?</w:t>
      </w:r>
    </w:p>
    <w:p/>
    <w:p>
      <w:r>
        <w:t>43. How do you currently manage and structure your website data for potential AI use?</w:t>
      </w:r>
    </w:p>
    <w:p/>
    <w:p>
      <w:r>
        <w:t>44. Do you have any of the following AI-enabled features on your website? (Select all that apply)</w:t>
      </w:r>
    </w:p>
    <w:p>
      <w:r>
        <w:t xml:space="preserve">    - Chatbot/virtual assistant</w:t>
      </w:r>
    </w:p>
    <w:p>
      <w:r>
        <w:t xml:space="preserve">    - Personalized content recommendations</w:t>
      </w:r>
    </w:p>
    <w:p>
      <w:r>
        <w:t xml:space="preserve">    - Predictive search</w:t>
      </w:r>
    </w:p>
    <w:p>
      <w:r>
        <w:t xml:space="preserve">    - Automated property valuations</w:t>
      </w:r>
    </w:p>
    <w:p>
      <w:r>
        <w:t xml:space="preserve">    - Lead scoring/qualification</w:t>
      </w:r>
    </w:p>
    <w:p>
      <w:r>
        <w:t xml:space="preserve">    - Market analysis tools</w:t>
      </w:r>
    </w:p>
    <w:p>
      <w:r>
        <w:t xml:space="preserve">    - Sentiment analysis</w:t>
      </w:r>
    </w:p>
    <w:p>
      <w:r>
        <w:t xml:space="preserve">    - Other (please specify)</w:t>
      </w:r>
    </w:p>
    <w:p/>
    <w:p>
      <w:r>
        <w:t>45. What level of personalization does your website currently offer to users?</w:t>
      </w:r>
    </w:p>
    <w:p>
      <w:r>
        <w:t xml:space="preserve">    - No personalization</w:t>
      </w:r>
    </w:p>
    <w:p>
      <w:r>
        <w:t xml:space="preserve">    - Basic personalization (e.g., saved searches)</w:t>
      </w:r>
    </w:p>
    <w:p>
      <w:r>
        <w:t xml:space="preserve">    - Moderate personalization (e.g., recommended properties based on behavior)</w:t>
      </w:r>
    </w:p>
    <w:p>
      <w:r>
        <w:t xml:space="preserve">    - Advanced personalization (e.g., fully customized user experience)</w:t>
      </w:r>
    </w:p>
    <w:p>
      <w:r>
        <w:t xml:space="preserve">    - Other (please specify)</w:t>
      </w:r>
    </w:p>
    <w:p/>
    <w:p>
      <w:r>
        <w:t>46. How are you currently collecting and utilizing user data for potential AI applications?</w:t>
      </w:r>
    </w:p>
    <w:p/>
    <w:p>
      <w:r>
        <w:t>47. What are your biggest challenges or concerns regarding AI implementation on your website?</w:t>
      </w:r>
    </w:p>
    <w:p/>
    <w:p>
      <w:r>
        <w:t>48. Have you explored any Large Language Model (LLM) integrations for your website?</w:t>
      </w:r>
    </w:p>
    <w:p/>
    <w:p>
      <w:r>
        <w:t>49. Do you have a data governance strategy for managing AI-related data?</w:t>
      </w:r>
    </w:p>
    <w:p/>
    <w:p>
      <w:r>
        <w:t>50. What are your expectations for how AGI might transform your business in the next 2-3 years?</w:t>
      </w:r>
    </w:p>
    <w:p/>
    <w:p>
      <w:pPr>
        <w:pStyle w:val="Heading3"/>
        <w:jc w:val="left"/>
      </w:pPr>
      <w:r>
        <w:t>Additional Information</w:t>
      </w:r>
    </w:p>
    <w:p/>
    <w:p>
      <w:r>
        <w:t>51. Are there any specific competitors whose website capabilities you admire or aim to surpass?</w:t>
      </w:r>
    </w:p>
    <w:p/>
    <w:p>
      <w:r>
        <w:t>52. Are there any industry-specific regulations or compliance requirements that impact your website?</w:t>
      </w:r>
    </w:p>
    <w:p/>
    <w:p>
      <w:r>
        <w:t>53. Do you have any upcoming product launches or business initiatives that should be considered in this assessment?</w:t>
      </w:r>
    </w:p>
    <w:p/>
    <w:p>
      <w:r>
        <w:t>54. What is your internal capacity for implementing website changes? Do you have in-house developers?</w:t>
      </w:r>
    </w:p>
    <w:p/>
    <w:p>
      <w:r>
        <w:t>55. Is there anything else you'd like to share that would be helpful for our assessment?</w:t>
      </w:r>
    </w:p>
    <w:p/>
    <w:p/>
    <w:p/>
    <w:p>
      <w:r>
        <w:t>Thank you for completing this questionnaire. This information will help us conduct a thorough assessment of your website's AGI-readiness and provide you with actionable recommendations for improvement.</w:t>
      </w:r>
    </w:p>
    <w:p/>
    <w:p>
      <w:r>
        <w:t>**Next Steps:** Our team will review your responses and conduct a technical audit of your website. We'll then schedule a follow-up meeting to discuss our findings and recommendations.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libri" w:hAnsi="Calibr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000000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